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1ef0" w14:textId="f0f1ef0">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Типовых квалификационных характеристик должностей педагогических работников и приравненных к ним лиц</w:t>
      </w:r>
    </w:p>
    <w:p>
      <w:pPr>
        <w:spacing w:after="0"/>
        <w:ind w:left="0"/>
        <w:jc w:val="left"/>
      </w:pPr>
      <w:r>
        <w:rPr>
          <w:rFonts w:ascii="Consolas"/>
          <w:b w:val="false"/>
          <w:i w:val="false"/>
          <w:color w:val="000000"/>
          <w:sz w:val="20"/>
        </w:rPr>
        <w:t>Приказ Министра образования и науки Республики Казахстан от 13 июля 2009 года № 338. Зарегистрирован в Министерстве юстиции Республики Казахстан 17 августа 2009 года № 5750.</w:t>
      </w:r>
    </w:p>
    <w:p>
      <w:pPr>
        <w:spacing w:after="0"/>
        <w:ind w:left="0"/>
        <w:jc w:val="left"/>
      </w:pPr>
      <w:bookmarkStart w:name="z1" w:id="0"/>
      <w:r>
        <w:rPr>
          <w:rFonts w:ascii="Consolas"/>
          <w:b w:val="false"/>
          <w:i w:val="false"/>
          <w:color w:val="000000"/>
          <w:sz w:val="20"/>
        </w:rPr>
        <w:t xml:space="preserve">
      В соответствии с подпунктом 34) </w:t>
      </w:r>
      <w:r>
        <w:rPr>
          <w:rFonts w:ascii="Consolas"/>
          <w:b w:val="false"/>
          <w:i w:val="false"/>
          <w:color w:val="000000"/>
          <w:sz w:val="20"/>
        </w:rPr>
        <w:t xml:space="preserve">статьи 5 </w:t>
      </w:r>
      <w:r>
        <w:rPr>
          <w:rFonts w:ascii="Consolas"/>
          <w:b w:val="false"/>
          <w:i w:val="false"/>
          <w:color w:val="000000"/>
          <w:sz w:val="20"/>
        </w:rPr>
        <w:t xml:space="preserve">Закона Республики Казахстан от 27 июля 2007 года "Об образовании" </w:t>
      </w:r>
      <w:r>
        <w:rPr>
          <w:rFonts w:ascii="Consolas"/>
          <w:b/>
          <w:i w:val="false"/>
          <w:color w:val="000000"/>
          <w:sz w:val="20"/>
        </w:rPr>
        <w:t xml:space="preserve">ПРИКАЗЫВАЮ: </w:t>
      </w:r>
    </w:p>
    <w:bookmarkEnd w:id="0"/>
    <w:bookmarkStart w:name="z2" w:id="1"/>
    <w:p>
      <w:pPr>
        <w:spacing w:after="0"/>
        <w:ind w:left="0"/>
        <w:jc w:val="left"/>
      </w:pPr>
      <w:r>
        <w:rPr>
          <w:rFonts w:ascii="Consolas"/>
          <w:b w:val="false"/>
          <w:i w:val="false"/>
          <w:color w:val="000000"/>
          <w:sz w:val="20"/>
        </w:rPr>
        <w:t xml:space="preserve">
      1. Утвердить прилагаемые Типовые квалификационные характеристики должностей педагогических работников и приравненных к ним лиц. </w:t>
      </w:r>
    </w:p>
    <w:bookmarkEnd w:id="1"/>
    <w:bookmarkStart w:name="z3" w:id="2"/>
    <w:p>
      <w:pPr>
        <w:spacing w:after="0"/>
        <w:ind w:left="0"/>
        <w:jc w:val="left"/>
      </w:pPr>
      <w:r>
        <w:rPr>
          <w:rFonts w:ascii="Consolas"/>
          <w:b w:val="false"/>
          <w:i w:val="false"/>
          <w:color w:val="000000"/>
          <w:sz w:val="20"/>
        </w:rPr>
        <w:t xml:space="preserve">
      2. Департаменту среднего образования (Санатова М.Т.) в установленном порядке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left"/>
      </w:pPr>
      <w:r>
        <w:rPr>
          <w:rFonts w:ascii="Consolas"/>
          <w:b w:val="false"/>
          <w:i w:val="false"/>
          <w:color w:val="000000"/>
          <w:sz w:val="20"/>
        </w:rPr>
        <w:t xml:space="preserve">
      3. Департаментам среднего (Санатова М.Т.), технического и профессионального (Борибеков К.К.), высшего и послевузовского образования (Омирбаев С.М.)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 и высших учебных заведений. </w:t>
      </w:r>
    </w:p>
    <w:bookmarkEnd w:id="3"/>
    <w:bookmarkStart w:name="z5" w:id="4"/>
    <w:p>
      <w:pPr>
        <w:spacing w:after="0"/>
        <w:ind w:left="0"/>
        <w:jc w:val="left"/>
      </w:pPr>
      <w:r>
        <w:rPr>
          <w:rFonts w:ascii="Consolas"/>
          <w:b w:val="false"/>
          <w:i w:val="false"/>
          <w:color w:val="000000"/>
          <w:sz w:val="20"/>
        </w:rPr>
        <w:t xml:space="preserve">
      4. Признать утратившими силу приказы Министра образования и науки Республики Казахстан: </w:t>
      </w:r>
    </w:p>
    <w:bookmarkEnd w:id="4"/>
    <w:bookmarkStart w:name="z6" w:id="5"/>
    <w:p>
      <w:pPr>
        <w:spacing w:after="0"/>
        <w:ind w:left="0"/>
        <w:jc w:val="left"/>
      </w:pPr>
      <w:r>
        <w:rPr>
          <w:rFonts w:ascii="Consolas"/>
          <w:b w:val="false"/>
          <w:i w:val="false"/>
          <w:color w:val="000000"/>
          <w:sz w:val="20"/>
        </w:rPr>
        <w:t xml:space="preserve">
      от 12 февраля 2008 года </w:t>
      </w:r>
      <w:r>
        <w:rPr>
          <w:rFonts w:ascii="Consolas"/>
          <w:b w:val="false"/>
          <w:i w:val="false"/>
          <w:color w:val="000000"/>
          <w:sz w:val="20"/>
        </w:rPr>
        <w:t xml:space="preserve">№ 61 </w:t>
      </w:r>
      <w:r>
        <w:rPr>
          <w:rFonts w:ascii="Consolas"/>
          <w:b w:val="false"/>
          <w:i w:val="false"/>
          <w:color w:val="000000"/>
          <w:sz w:val="20"/>
        </w:rPr>
        <w:t xml:space="preserve">"Об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5168, опубликован в "Юридической газете" от 11 февраля 2009 года, № 21); </w:t>
      </w:r>
    </w:p>
    <w:bookmarkEnd w:id="5"/>
    <w:bookmarkStart w:name="z7" w:id="6"/>
    <w:p>
      <w:pPr>
        <w:spacing w:after="0"/>
        <w:ind w:left="0"/>
        <w:jc w:val="left"/>
      </w:pPr>
      <w:r>
        <w:rPr>
          <w:rFonts w:ascii="Consolas"/>
          <w:b w:val="false"/>
          <w:i w:val="false"/>
          <w:color w:val="000000"/>
          <w:sz w:val="20"/>
        </w:rPr>
        <w:t xml:space="preserve">
      от 20 марта 2009 года </w:t>
      </w:r>
      <w:r>
        <w:rPr>
          <w:rFonts w:ascii="Consolas"/>
          <w:b w:val="false"/>
          <w:i w:val="false"/>
          <w:color w:val="000000"/>
          <w:sz w:val="20"/>
        </w:rPr>
        <w:t xml:space="preserve">№ 128 </w:t>
      </w:r>
      <w:r>
        <w:rPr>
          <w:rFonts w:ascii="Consolas"/>
          <w:b w:val="false"/>
          <w:i w:val="false"/>
          <w:color w:val="000000"/>
          <w:sz w:val="20"/>
        </w:rPr>
        <w:t xml:space="preserve">"О внесении изменений и дополнения в приказ Министра образования и науки Республики Казахстан от 12 февраля 2008 года № 61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5615). </w:t>
      </w:r>
    </w:p>
    <w:bookmarkEnd w:id="6"/>
    <w:bookmarkStart w:name="z8" w:id="7"/>
    <w:p>
      <w:pPr>
        <w:spacing w:after="0"/>
        <w:ind w:left="0"/>
        <w:jc w:val="left"/>
      </w:pPr>
      <w:r>
        <w:rPr>
          <w:rFonts w:ascii="Consolas"/>
          <w:b w:val="false"/>
          <w:i w:val="false"/>
          <w:color w:val="000000"/>
          <w:sz w:val="20"/>
        </w:rPr>
        <w:t xml:space="preserve">
      5. Контроль за исполнением настоящего приказа возложить на вице-министра Шамшидинову К.Н. </w:t>
      </w:r>
    </w:p>
    <w:bookmarkEnd w:id="7"/>
    <w:bookmarkStart w:name="z9" w:id="8"/>
    <w:p>
      <w:pPr>
        <w:spacing w:after="0"/>
        <w:ind w:left="0"/>
        <w:jc w:val="left"/>
      </w:pPr>
      <w:r>
        <w:rPr>
          <w:rFonts w:ascii="Consolas"/>
          <w:b w:val="false"/>
          <w:i w:val="false"/>
          <w:color w:val="000000"/>
          <w:sz w:val="20"/>
        </w:rPr>
        <w:t xml:space="preserve">
      6. Настоящий приказ вводится в действие по истечении десяти календарных дней после официального опубликования.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8519"/>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Министр</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 Туймебаев</w:t>
            </w:r>
          </w:p>
        </w:tc>
      </w:tr>
    </w:tbl>
    <w:p>
      <w:pPr>
        <w:spacing w:after="0"/>
        <w:ind w:left="0"/>
        <w:jc w:val="left"/>
      </w:pPr>
      <w:r>
        <w:rPr>
          <w:rFonts w:ascii="Consolas"/>
          <w:b w:val="false"/>
          <w:i w:val="false"/>
          <w:color w:val="000000"/>
          <w:sz w:val="20"/>
        </w:rPr>
        <w:t xml:space="preserve">
      СОГЛАСОВАНО   </w:t>
      </w:r>
    </w:p>
    <w:p>
      <w:pPr>
        <w:spacing w:after="0"/>
        <w:ind w:left="0"/>
        <w:jc w:val="left"/>
      </w:pPr>
      <w:r>
        <w:rPr>
          <w:rFonts w:ascii="Consolas"/>
          <w:b w:val="false"/>
          <w:i w:val="false"/>
          <w:color w:val="000000"/>
          <w:sz w:val="20"/>
        </w:rPr>
        <w:t xml:space="preserve">
      Министр труда и социальной   </w:t>
      </w:r>
    </w:p>
    <w:p>
      <w:pPr>
        <w:spacing w:after="0"/>
        <w:ind w:left="0"/>
        <w:jc w:val="left"/>
      </w:pPr>
      <w:r>
        <w:rPr>
          <w:rFonts w:ascii="Consolas"/>
          <w:b w:val="false"/>
          <w:i w:val="false"/>
          <w:color w:val="000000"/>
          <w:sz w:val="20"/>
        </w:rPr>
        <w:t xml:space="preserve">
      защиты населения   </w:t>
      </w:r>
    </w:p>
    <w:p>
      <w:pPr>
        <w:spacing w:after="0"/>
        <w:ind w:left="0"/>
        <w:jc w:val="left"/>
      </w:pPr>
      <w:r>
        <w:rPr>
          <w:rFonts w:ascii="Consolas"/>
          <w:b w:val="false"/>
          <w:i w:val="false"/>
          <w:color w:val="000000"/>
          <w:sz w:val="20"/>
        </w:rPr>
        <w:t xml:space="preserve">
      Республики Казахстан   </w:t>
      </w:r>
    </w:p>
    <w:p>
      <w:pPr>
        <w:spacing w:after="0"/>
        <w:ind w:left="0"/>
        <w:jc w:val="left"/>
      </w:pPr>
      <w:r>
        <w:rPr>
          <w:rFonts w:ascii="Consolas"/>
          <w:b w:val="false"/>
          <w:i w:val="false"/>
          <w:color w:val="000000"/>
          <w:sz w:val="20"/>
        </w:rPr>
        <w:t xml:space="preserve">
      ___________ Г. Абдыкаликова   </w:t>
      </w:r>
    </w:p>
    <w:p>
      <w:pPr>
        <w:spacing w:after="0"/>
        <w:ind w:left="0"/>
        <w:jc w:val="left"/>
      </w:pPr>
      <w:r>
        <w:rPr>
          <w:rFonts w:ascii="Consolas"/>
          <w:b w:val="false"/>
          <w:i w:val="false"/>
          <w:color w:val="000000"/>
          <w:sz w:val="20"/>
        </w:rPr>
        <w:t>
      от 7 августа 2009 года</w:t>
      </w:r>
    </w:p>
    <w:p>
      <w:pPr>
        <w:spacing w:after="0"/>
        <w:ind w:left="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Утверждены</w:t>
            </w:r>
            <w:r>
              <w:br/>
            </w:r>
            <w:r>
              <w:rPr>
                <w:rFonts w:ascii="Consolas"/>
                <w:b w:val="false"/>
                <w:i w:val="false"/>
                <w:color w:val="000000"/>
                <w:sz w:val="20"/>
              </w:rPr>
              <w:t>приказом Министра</w:t>
            </w:r>
            <w:r>
              <w:br/>
            </w:r>
            <w:r>
              <w:rPr>
                <w:rFonts w:ascii="Consolas"/>
                <w:b w:val="false"/>
                <w:i w:val="false"/>
                <w:color w:val="000000"/>
                <w:sz w:val="20"/>
              </w:rPr>
              <w:t>образования и науки</w:t>
            </w:r>
            <w:r>
              <w:br/>
            </w:r>
            <w:r>
              <w:rPr>
                <w:rFonts w:ascii="Consolas"/>
                <w:b w:val="false"/>
                <w:i w:val="false"/>
                <w:color w:val="000000"/>
                <w:sz w:val="20"/>
              </w:rPr>
              <w:t>Республики Казахстан</w:t>
            </w:r>
            <w:r>
              <w:br/>
            </w:r>
            <w:r>
              <w:rPr>
                <w:rFonts w:ascii="Consolas"/>
                <w:b w:val="false"/>
                <w:i w:val="false"/>
                <w:color w:val="000000"/>
                <w:sz w:val="20"/>
              </w:rPr>
              <w:t>13 июля 2009 года № 338</w:t>
            </w:r>
          </w:p>
        </w:tc>
      </w:tr>
    </w:tbl>
    <w:bookmarkStart w:name="z10" w:id="9"/>
    <w:p>
      <w:pPr>
        <w:spacing w:after="0"/>
        <w:ind w:left="0"/>
        <w:jc w:val="left"/>
      </w:pPr>
      <w:r>
        <w:rPr>
          <w:rFonts w:ascii="Consolas"/>
          <w:b/>
          <w:i w:val="false"/>
          <w:color w:val="000000"/>
        </w:rPr>
        <w:t xml:space="preserve"> Типовые Квалификационные характеристики</w:t>
      </w:r>
      <w:r>
        <w:br/>
      </w:r>
      <w:r>
        <w:rPr>
          <w:rFonts w:ascii="Consolas"/>
          <w:b/>
          <w:i w:val="false"/>
          <w:color w:val="000000"/>
        </w:rPr>
        <w:t>должностей педагогических работников и приравненных к ним лиц</w:t>
      </w:r>
      <w:r>
        <w:br/>
      </w:r>
      <w:r>
        <w:rPr>
          <w:rFonts w:ascii="Consolas"/>
          <w:b/>
          <w:i w:val="false"/>
          <w:color w:val="000000"/>
        </w:rPr>
        <w:t>1. Общие положения</w:t>
      </w:r>
    </w:p>
    <w:bookmarkEnd w:id="9"/>
    <w:p>
      <w:pPr>
        <w:spacing w:after="0"/>
        <w:ind w:left="0"/>
        <w:jc w:val="left"/>
      </w:pPr>
      <w:r>
        <w:rPr>
          <w:rFonts w:ascii="Consolas"/>
          <w:b w:val="false"/>
          <w:i w:val="false"/>
          <w:color w:val="000000"/>
          <w:sz w:val="20"/>
        </w:rPr>
        <w:t xml:space="preserve">
      Настоящие Типовые квалификационные характеристики должностей педагогических работников и приравненных к ним лиц разработаны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"Об образовании" и обязательны для применения органами образования независимо от их формы собственности, ведомственной подчиненности и организационно-правовой формы.</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Раздел 1 дополнен преамбулой в соответствии с приказом Министра образования и науки РК от 09.06.2011 </w:t>
      </w:r>
      <w:r>
        <w:rPr>
          <w:rFonts w:ascii="Consolas"/>
          <w:b w:val="false"/>
          <w:i w:val="false"/>
          <w:color w:val="000000"/>
          <w:sz w:val="20"/>
        </w:rPr>
        <w:t>№ 241</w:t>
      </w:r>
      <w:r>
        <w:rPr>
          <w:rFonts w:ascii="Consolas"/>
          <w:b w:val="false"/>
          <w:i w:val="false"/>
          <w:color w:val="ff0000"/>
          <w:sz w:val="20"/>
        </w:rPr>
        <w:t xml:space="preserve"> (вводится в действие по истечении двадцатиодного календарного дня после дня его первого официального опубликования).</w:t>
      </w:r>
      <w:r>
        <w:br/>
      </w:r>
      <w:r>
        <w:rPr>
          <w:rFonts w:ascii="Consolas"/>
          <w:b w:val="false"/>
          <w:i w:val="false"/>
          <w:color w:val="000000"/>
          <w:sz w:val="20"/>
        </w:rPr>
        <w:t>
</w:t>
      </w:r>
    </w:p>
    <w:bookmarkStart w:name="z12" w:id="10"/>
    <w:p>
      <w:pPr>
        <w:spacing w:after="0"/>
        <w:ind w:left="0"/>
        <w:jc w:val="left"/>
      </w:pPr>
      <w:r>
        <w:rPr>
          <w:rFonts w:ascii="Consolas"/>
          <w:b w:val="false"/>
          <w:i w:val="false"/>
          <w:color w:val="000000"/>
          <w:sz w:val="20"/>
        </w:rPr>
        <w:t xml:space="preserve">
       1. Типовые квалификационные характеристики (далее - Характеристики) по должностям работников организаций образования служат основой при: </w:t>
      </w:r>
    </w:p>
    <w:bookmarkEnd w:id="10"/>
    <w:p>
      <w:pPr>
        <w:spacing w:after="0"/>
        <w:ind w:left="0"/>
        <w:jc w:val="left"/>
      </w:pPr>
      <w:r>
        <w:rPr>
          <w:rFonts w:ascii="Consolas"/>
          <w:b w:val="false"/>
          <w:i w:val="false"/>
          <w:color w:val="000000"/>
          <w:sz w:val="20"/>
        </w:rPr>
        <w:t xml:space="preserve">
      составлении положений о структурных подразделениях, определяющих их роль и место в организациях образования; </w:t>
      </w:r>
    </w:p>
    <w:p>
      <w:pPr>
        <w:spacing w:after="0"/>
        <w:ind w:left="0"/>
        <w:jc w:val="left"/>
      </w:pPr>
      <w:r>
        <w:rPr>
          <w:rFonts w:ascii="Consolas"/>
          <w:b w:val="false"/>
          <w:i w:val="false"/>
          <w:color w:val="000000"/>
          <w:sz w:val="20"/>
        </w:rPr>
        <w:t xml:space="preserve">
      разработке должностных инструкций работников, закрепляющих их обязанности, права и ответственность; </w:t>
      </w:r>
    </w:p>
    <w:p>
      <w:pPr>
        <w:spacing w:after="0"/>
        <w:ind w:left="0"/>
        <w:jc w:val="left"/>
      </w:pPr>
      <w:r>
        <w:rPr>
          <w:rFonts w:ascii="Consolas"/>
          <w:b w:val="false"/>
          <w:i w:val="false"/>
          <w:color w:val="000000"/>
          <w:sz w:val="20"/>
        </w:rPr>
        <w:t xml:space="preserve">
      подборе и расстановке кадров, осуществлении контроля за правильностью их использования; </w:t>
      </w:r>
    </w:p>
    <w:p>
      <w:pPr>
        <w:spacing w:after="0"/>
        <w:ind w:left="0"/>
        <w:jc w:val="left"/>
      </w:pPr>
      <w:r>
        <w:rPr>
          <w:rFonts w:ascii="Consolas"/>
          <w:b w:val="false"/>
          <w:i w:val="false"/>
          <w:color w:val="000000"/>
          <w:sz w:val="20"/>
        </w:rPr>
        <w:t xml:space="preserve">
      проведении аттестации работников организаций образования. </w:t>
      </w:r>
    </w:p>
    <w:bookmarkStart w:name="z13" w:id="11"/>
    <w:p>
      <w:pPr>
        <w:spacing w:after="0"/>
        <w:ind w:left="0"/>
        <w:jc w:val="left"/>
      </w:pPr>
      <w:r>
        <w:rPr>
          <w:rFonts w:ascii="Consolas"/>
          <w:b w:val="false"/>
          <w:i w:val="false"/>
          <w:color w:val="000000"/>
          <w:sz w:val="20"/>
        </w:rPr>
        <w:t xml:space="preserve">
      2. Наименование должностей работников в штатном расписании организаций образования должны соответствовать наименованиям должностей, предусмотренным настоящими Характеристиками. </w:t>
      </w:r>
    </w:p>
    <w:bookmarkEnd w:id="11"/>
    <w:bookmarkStart w:name="z14" w:id="12"/>
    <w:p>
      <w:pPr>
        <w:spacing w:after="0"/>
        <w:ind w:left="0"/>
        <w:jc w:val="left"/>
      </w:pPr>
      <w:r>
        <w:rPr>
          <w:rFonts w:ascii="Consolas"/>
          <w:b w:val="false"/>
          <w:i w:val="false"/>
          <w:color w:val="000000"/>
          <w:sz w:val="20"/>
        </w:rPr>
        <w:t xml:space="preserve">
      3. Квалификационная характеристика каждой должности состоит из трех разделов: "Должностные обязанности", "Должен знать", "Требования к квалификации". В разделе "Должностные обязанности" содержатся основные трудовые функции,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служащих. </w:t>
      </w:r>
    </w:p>
    <w:bookmarkEnd w:id="12"/>
    <w:p>
      <w:pPr>
        <w:spacing w:after="0"/>
        <w:ind w:left="0"/>
        <w:jc w:val="left"/>
      </w:pPr>
      <w:r>
        <w:rPr>
          <w:rFonts w:ascii="Consolas"/>
          <w:b w:val="false"/>
          <w:i w:val="false"/>
          <w:color w:val="000000"/>
          <w:sz w:val="20"/>
        </w:rPr>
        <w:t xml:space="preserve">
      В разделе "Должен знать" содержатся основные требования, предъявляемые к работнику в отношении специальных знаний, а также знаний законодательных и нормативных правовых актов, положений, инструкций и других материалов, методов и средств, которые работник должен применять при выполнении должностных обязанностей. </w:t>
      </w:r>
    </w:p>
    <w:p>
      <w:pPr>
        <w:spacing w:after="0"/>
        <w:ind w:left="0"/>
        <w:jc w:val="left"/>
      </w:pPr>
      <w:r>
        <w:rPr>
          <w:rFonts w:ascii="Consolas"/>
          <w:b w:val="false"/>
          <w:i w:val="false"/>
          <w:color w:val="000000"/>
          <w:sz w:val="20"/>
        </w:rPr>
        <w:t xml:space="preserve">
      В разделе "Требования к квалификации" определены уровень профессиональной подготовки работника, необходимый для выполнения предусмотренных обязанностей, и требования к стажу работы. </w:t>
      </w:r>
    </w:p>
    <w:bookmarkStart w:name="z15" w:id="13"/>
    <w:p>
      <w:pPr>
        <w:spacing w:after="0"/>
        <w:ind w:left="0"/>
        <w:jc w:val="left"/>
      </w:pPr>
      <w:r>
        <w:rPr>
          <w:rFonts w:ascii="Consolas"/>
          <w:b w:val="false"/>
          <w:i w:val="false"/>
          <w:color w:val="000000"/>
          <w:sz w:val="20"/>
        </w:rPr>
        <w:t xml:space="preserve">
      4. По должностям специалистов, в том числе главных (главного бухгалтера, главного инженера, бухгалтера, инженера, экономиста и другие) квалификационные характеристики не приведены, так как их должностные обязанности и требования к знаниям определяются на основе общих для всех сфер деятельности квалификационных характеристик, утвержденных в установленном законодательством порядке. </w:t>
      </w:r>
    </w:p>
    <w:bookmarkEnd w:id="13"/>
    <w:bookmarkStart w:name="z16" w:id="14"/>
    <w:p>
      <w:pPr>
        <w:spacing w:after="0"/>
        <w:ind w:left="0"/>
        <w:jc w:val="left"/>
      </w:pPr>
      <w:r>
        <w:rPr>
          <w:rFonts w:ascii="Consolas"/>
          <w:b w:val="false"/>
          <w:i w:val="false"/>
          <w:color w:val="000000"/>
          <w:sz w:val="20"/>
        </w:rPr>
        <w:t xml:space="preserve">
      5. Квалификационные категории руководителям, педагогическим работникам и приравненным к ним лицам устанавливаются органом управления образования. </w:t>
      </w:r>
    </w:p>
    <w:bookmarkEnd w:id="14"/>
    <w:bookmarkStart w:name="z17" w:id="15"/>
    <w:p>
      <w:pPr>
        <w:spacing w:after="0"/>
        <w:ind w:left="0"/>
        <w:jc w:val="left"/>
      </w:pPr>
      <w:r>
        <w:rPr>
          <w:rFonts w:ascii="Consolas"/>
          <w:b w:val="false"/>
          <w:i w:val="false"/>
          <w:color w:val="000000"/>
          <w:sz w:val="20"/>
        </w:rPr>
        <w:t xml:space="preserve">
      6. Характеристики служат основой для разработки базы внутренних организационно-распорядительных документов: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а также их прав и ответственности. </w:t>
      </w:r>
    </w:p>
    <w:bookmarkEnd w:id="15"/>
    <w:p>
      <w:pPr>
        <w:spacing w:after="0"/>
        <w:ind w:left="0"/>
        <w:jc w:val="left"/>
      </w:pPr>
      <w:r>
        <w:rPr>
          <w:rFonts w:ascii="Consolas"/>
          <w:b w:val="false"/>
          <w:i w:val="false"/>
          <w:color w:val="000000"/>
          <w:sz w:val="20"/>
        </w:rPr>
        <w:t xml:space="preserve">
      В квалификационных характеристиках представлены наиболее характерные для каждой должности виды работ. Поэтому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 </w:t>
      </w:r>
    </w:p>
    <w:bookmarkStart w:name="z18" w:id="16"/>
    <w:p>
      <w:pPr>
        <w:spacing w:after="0"/>
        <w:ind w:left="0"/>
        <w:jc w:val="left"/>
      </w:pPr>
      <w:r>
        <w:rPr>
          <w:rFonts w:ascii="Consolas"/>
          <w:b/>
          <w:i w:val="false"/>
          <w:color w:val="000000"/>
        </w:rPr>
        <w:t xml:space="preserve"> 2. Типовые Квалификационные характеристики должностей</w:t>
      </w:r>
      <w:r>
        <w:br/>
      </w:r>
      <w:r>
        <w:rPr>
          <w:rFonts w:ascii="Consolas"/>
          <w:b/>
          <w:i w:val="false"/>
          <w:color w:val="000000"/>
        </w:rPr>
        <w:t>научно-педагогических работников организаций высшего и</w:t>
      </w:r>
      <w:r>
        <w:br/>
      </w:r>
      <w:r>
        <w:rPr>
          <w:rFonts w:ascii="Consolas"/>
          <w:b/>
          <w:i w:val="false"/>
          <w:color w:val="000000"/>
        </w:rPr>
        <w:t>послевузовского образования</w:t>
      </w:r>
    </w:p>
    <w:bookmarkEnd w:id="16"/>
    <w:p>
      <w:pPr>
        <w:spacing w:after="0"/>
        <w:ind w:left="0"/>
        <w:jc w:val="left"/>
      </w:pPr>
      <w:r>
        <w:rPr>
          <w:rFonts w:ascii="Consolas"/>
          <w:b w:val="false"/>
          <w:i w:val="false"/>
          <w:color w:val="ff0000"/>
          <w:sz w:val="20"/>
        </w:rPr>
        <w:t xml:space="preserve">
      Сноска. Раздел 2 с изменениями, внесенными приказами Министра образования и науки РК от 09.06.2011 </w:t>
      </w:r>
      <w:r>
        <w:rPr>
          <w:rFonts w:ascii="Consolas"/>
          <w:b w:val="false"/>
          <w:i w:val="false"/>
          <w:color w:val="ff0000"/>
          <w:sz w:val="20"/>
        </w:rPr>
        <w:t>№ 241</w:t>
      </w:r>
      <w:r>
        <w:rPr>
          <w:rFonts w:ascii="Consolas"/>
          <w:b w:val="false"/>
          <w:i w:val="false"/>
          <w:color w:val="ff0000"/>
          <w:sz w:val="20"/>
        </w:rPr>
        <w:t xml:space="preserve"> (вводится в действие по истечении двадцатиодного календарного дня после дня его первого официального опубликования); от 20.07.2016 </w:t>
      </w:r>
      <w:r>
        <w:rPr>
          <w:rFonts w:ascii="Consolas"/>
          <w:b w:val="false"/>
          <w:i w:val="false"/>
          <w:color w:val="ff0000"/>
          <w:sz w:val="20"/>
        </w:rPr>
        <w:t>№ 459</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19" w:id="17"/>
    <w:p>
      <w:pPr>
        <w:spacing w:after="0"/>
        <w:ind w:left="0"/>
        <w:jc w:val="left"/>
      </w:pPr>
      <w:r>
        <w:rPr>
          <w:rFonts w:ascii="Consolas"/>
          <w:b/>
          <w:i w:val="false"/>
          <w:color w:val="000000"/>
        </w:rPr>
        <w:t xml:space="preserve">  Руководитель (ректор) высшего учебного заведения (вуз) </w:t>
      </w:r>
    </w:p>
    <w:bookmarkEnd w:id="17"/>
    <w:bookmarkStart w:name="z20" w:id="18"/>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Осуществляет непосредственное руководство высшим учебным заведением на основе действующих законов, нормативных правовых актов, устава и коллективного договора на принципах сочетания единоначалия и коллегиальности. Определяет цели и стратегию развития высшего учебного заведения. Руководит учебной, научной, организационно-хозяйственной и финансово-экономической деятельностью вуза, несет ответственность за принимаемые решения, сохранность и эффективное использование материальных активов. Организует работу и эффективное взаимодействие всех структурных подразделений, направляет их деятельность на совершенствование образовательного и научного процесса с учетом социальных приоритетов и потребности в специалистах в экономике страны. Обеспечивает качество и эффективность образовательной, научной и воспитательной работы с целью подготовки высококвалифицированных специалистов, уровень материально-технической базы организации с учетом последних достижений в области развития высшего образования. Обеспечивает выполнение учреждением всех обязательств перед бюджетом, государственными внебюджетными фондами, поставщиками, заказчиками, кредиторами. </w:t>
      </w:r>
    </w:p>
    <w:bookmarkEnd w:id="18"/>
    <w:p>
      <w:pPr>
        <w:spacing w:after="0"/>
        <w:ind w:left="0"/>
        <w:jc w:val="left"/>
      </w:pPr>
      <w:r>
        <w:rPr>
          <w:rFonts w:ascii="Consolas"/>
          <w:b w:val="false"/>
          <w:i w:val="false"/>
          <w:color w:val="000000"/>
          <w:sz w:val="20"/>
        </w:rPr>
        <w:t xml:space="preserve">
      Организует управление вузом на основе последних достижений в области использования новейшей техники и технологии, отечественного и зарубежного опыта в образовании, использования прогрессивных форм управления и организации труда, обоснованных норм расходования и рационального использования материальных и технических ресурсов вуза. </w:t>
      </w:r>
    </w:p>
    <w:p>
      <w:pPr>
        <w:spacing w:after="0"/>
        <w:ind w:left="0"/>
        <w:jc w:val="left"/>
      </w:pPr>
      <w:r>
        <w:rPr>
          <w:rFonts w:ascii="Consolas"/>
          <w:b w:val="false"/>
          <w:i w:val="false"/>
          <w:color w:val="000000"/>
          <w:sz w:val="20"/>
        </w:rPr>
        <w:t xml:space="preserve">
      В целях повышения эффективности подготовки специалистов организует научную связь с научными организациями Республики Казахстан, со смежными образовательными учреждениями. Расширяет и поддерживает международное сотрудничество в области образования и науки. </w:t>
      </w:r>
    </w:p>
    <w:p>
      <w:pPr>
        <w:spacing w:after="0"/>
        <w:ind w:left="0"/>
        <w:jc w:val="left"/>
      </w:pPr>
      <w:r>
        <w:rPr>
          <w:rFonts w:ascii="Consolas"/>
          <w:b w:val="false"/>
          <w:i w:val="false"/>
          <w:color w:val="000000"/>
          <w:sz w:val="20"/>
        </w:rPr>
        <w:t xml:space="preserve">
      Утверждает учебные планы и дополнительные образовательные программы с целью повышения качества подготовки специалистов. </w:t>
      </w:r>
    </w:p>
    <w:p>
      <w:pPr>
        <w:spacing w:after="0"/>
        <w:ind w:left="0"/>
        <w:jc w:val="left"/>
      </w:pPr>
      <w:r>
        <w:rPr>
          <w:rFonts w:ascii="Consolas"/>
          <w:b w:val="false"/>
          <w:i w:val="false"/>
          <w:color w:val="000000"/>
          <w:sz w:val="20"/>
        </w:rPr>
        <w:t xml:space="preserve">
      Принимает меры по обеспечению учреждения квалифицированными кадрами, по проведению регулярного повышения квалификации профессорско-преподавательского состава и иных категорий работников учреждения. Обеспечивает меры по использованию и развитию профессиональных знаний и обмена опытом, созданию благоприятных и безопасных условий труда, соблюдению требований охраны труда и техники безопасности. </w:t>
      </w:r>
    </w:p>
    <w:p>
      <w:pPr>
        <w:spacing w:after="0"/>
        <w:ind w:left="0"/>
        <w:jc w:val="left"/>
      </w:pPr>
      <w:r>
        <w:rPr>
          <w:rFonts w:ascii="Consolas"/>
          <w:b w:val="false"/>
          <w:i w:val="false"/>
          <w:color w:val="000000"/>
          <w:sz w:val="20"/>
        </w:rPr>
        <w:t xml:space="preserve">
      Обеспечивает: правильное сочетание экономических и административных методов руководства, применение принципов материальных и моральных стимулов повышения эффективности работы сотрудников вуза, применение принципов материальной заинтересованности и ответственности каждого работника за порученное ему дело и результаты работы в целом, выплату заработной платы в установленные законом сроки. </w:t>
      </w:r>
    </w:p>
    <w:p>
      <w:pPr>
        <w:spacing w:after="0"/>
        <w:ind w:left="0"/>
        <w:jc w:val="left"/>
      </w:pPr>
      <w:r>
        <w:rPr>
          <w:rFonts w:ascii="Consolas"/>
          <w:b w:val="false"/>
          <w:i w:val="false"/>
          <w:color w:val="000000"/>
          <w:sz w:val="20"/>
        </w:rPr>
        <w:t xml:space="preserve">
      Совместно с коллективом организации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сотрудников вуза. </w:t>
      </w:r>
    </w:p>
    <w:p>
      <w:pPr>
        <w:spacing w:after="0"/>
        <w:ind w:left="0"/>
        <w:jc w:val="left"/>
      </w:pPr>
      <w:r>
        <w:rPr>
          <w:rFonts w:ascii="Consolas"/>
          <w:b w:val="false"/>
          <w:i w:val="false"/>
          <w:color w:val="000000"/>
          <w:sz w:val="20"/>
        </w:rPr>
        <w:t xml:space="preserve">
      Решает вопросы финансовой, экономической, производственно-хозяйственной деятельности вуза в пределах предоставленных ему прав, поручает ведение отдельных направлений деятельности вуза другим должностным лицам - проректорам (заместителям), руководителям структурных подразделений и филиалов вуза, а также функциональных и административных подразделений. Утверждает структуру и штатное расписание. Осуществляет прием, перевод и увольнение сотрудников. Издает приказы и распоряжения в рамках предоставленных полномочий. Обеспечивает соблюдение законности в деятельности вуза и осуществлении его хозяйственно-экономических связей, в использовании правовых средств при финансовом управлении, укреплении договорной и финансовой дисциплины, социально-трудовых отношений. </w:t>
      </w:r>
    </w:p>
    <w:p>
      <w:pPr>
        <w:spacing w:after="0"/>
        <w:ind w:left="0"/>
        <w:jc w:val="left"/>
      </w:pPr>
      <w:r>
        <w:rPr>
          <w:rFonts w:ascii="Consolas"/>
          <w:b w:val="false"/>
          <w:i w:val="false"/>
          <w:color w:val="000000"/>
          <w:sz w:val="20"/>
        </w:rPr>
        <w:t xml:space="preserve">
      Обеспечивает внедрение и привлечение инновационных технологий образования в целях поддержания и расширения сферы образовательной деятельности вуза. Защищает имущественные интересы вуза в суде, арбитраже. Действует без доверенности от имени вуза и представляет интересы учреждения в органах государственной власти и управления. Несет персональную ответственность за организацию работы и создание условий по защите и соблюдению государственной тайны, а также за деятельность вуза в целом. Представляет уполномоченному органу (учредителю) ежегодный отчет о результатах учебной, научной и финансовой деятельности высшего учебного заведения. </w:t>
      </w:r>
    </w:p>
    <w:bookmarkStart w:name="z21" w:id="19"/>
    <w:p>
      <w:pPr>
        <w:spacing w:after="0"/>
        <w:ind w:left="0"/>
        <w:jc w:val="left"/>
      </w:pPr>
      <w:r>
        <w:rPr>
          <w:rFonts w:ascii="Consolas"/>
          <w:b w:val="false"/>
          <w:i w:val="false"/>
          <w:color w:val="000000"/>
          <w:sz w:val="20"/>
        </w:rPr>
        <w:t xml:space="preserve">
      </w:t>
      </w:r>
      <w:r>
        <w:rPr>
          <w:rFonts w:ascii="Consolas"/>
          <w:b/>
          <w:i w:val="false"/>
          <w:color w:val="000000"/>
          <w:sz w:val="20"/>
        </w:rPr>
        <w:t>Должен знать:</w:t>
      </w:r>
      <w:r>
        <w:rPr>
          <w:rFonts w:ascii="Consolas"/>
          <w:b w:val="false"/>
          <w:i w:val="false"/>
          <w:color w:val="000000"/>
          <w:sz w:val="20"/>
        </w:rPr>
        <w:t xml:space="preserve"> Конституцию Республики Казахстан, Гражданский кодекс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"О государственных закупках", "О государственном имуществе", Государственную программу развития образования Республики Казахстан и другие нормативные правовые акты, регламентирующие образовательную, научную, производственно-хозяйственную, финансово-экономическую деятельность высшего учебного заведения, методические материалы в сфере подготовки специалистов высшего и послевузовского образования, перспективы технического и научного развития отрасли высшего учебного заведения, кадровые ресурсы высшего учебного заведения, научные достижения и передовой опыт зарубежных образовательных учреждений в области высшего и послевузовского образования (дополнительного образования), трудовое законодательство, правила и нормы охраны труда.</w:t>
      </w:r>
    </w:p>
    <w:bookmarkEnd w:id="19"/>
    <w:bookmarkStart w:name="z22" w:id="20"/>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высшее образование, стаж работы на руководящих должностях не менее 5 лет.</w:t>
      </w:r>
    </w:p>
    <w:bookmarkEnd w:id="20"/>
    <w:bookmarkStart w:name="z23" w:id="21"/>
    <w:p>
      <w:pPr>
        <w:spacing w:after="0"/>
        <w:ind w:left="0"/>
        <w:jc w:val="left"/>
      </w:pPr>
      <w:r>
        <w:rPr>
          <w:rFonts w:ascii="Consolas"/>
          <w:b/>
          <w:i w:val="false"/>
          <w:color w:val="000000"/>
        </w:rPr>
        <w:t xml:space="preserve"> Заместитель руководителя (проректор) высшего учебного заведения</w:t>
      </w:r>
    </w:p>
    <w:bookmarkEnd w:id="21"/>
    <w:p>
      <w:pPr>
        <w:spacing w:after="0"/>
        <w:ind w:left="0"/>
        <w:jc w:val="left"/>
      </w:pPr>
      <w:r>
        <w:rPr>
          <w:rFonts w:ascii="Consolas"/>
          <w:b w:val="false"/>
          <w:i w:val="false"/>
          <w:color w:val="ff0000"/>
          <w:sz w:val="20"/>
        </w:rPr>
        <w:t xml:space="preserve">
      Сноска. Подраздел с изменением, внесенным приказом Министра образования и науки РК от 27.12.2013 </w:t>
      </w:r>
      <w:r>
        <w:rPr>
          <w:rFonts w:ascii="Consolas"/>
          <w:b w:val="false"/>
          <w:i w:val="false"/>
          <w:color w:val="ff0000"/>
          <w:sz w:val="20"/>
        </w:rPr>
        <w:t>№ 512</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24" w:id="22"/>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Осуществляет непосредственное руководство отдельным направлением деятельности высшего профессионального образования (дополнительного профессионального образования) на основе действующих законов, нормативных правовых актов, устава и коллективного договора. Организует текущее и перспективное планирование деятельности соответствующих структурных подразделений. Обеспечивает выполнение учебных программ, стабильное функционирование всех направлений учебного процесса, вносит предложения по его совершенствованию. Координирует деятельность преподавателей, заведующих кабинетами, библиотекой. Контролирует и регулирует учебную нагрузку преподавателей. Руководит организационно-хозяйственной и финансово-экономической деятельностью отдельного направления деятельности учреждения, неся всю полноту ответственности за последствия принимаемых решений, сохранность и эффективное использование государственного имущества. Организует работу и эффективное взаимодействие вверенных структурных подразделений. Обеспечивает качество и эффективность деятельности учебного заведения с целью обеспечения подготовки высококвалифицированных специалистов, уровень материально-технической базы учреждения с учетом последних достижений в области развития высшего профессионального образования. </w:t>
      </w:r>
    </w:p>
    <w:bookmarkEnd w:id="22"/>
    <w:p>
      <w:pPr>
        <w:spacing w:after="0"/>
        <w:ind w:left="0"/>
        <w:jc w:val="left"/>
      </w:pPr>
      <w:r>
        <w:rPr>
          <w:rFonts w:ascii="Consolas"/>
          <w:b w:val="false"/>
          <w:i w:val="false"/>
          <w:color w:val="000000"/>
          <w:sz w:val="20"/>
        </w:rPr>
        <w:t xml:space="preserve">
      В рамках вверенного направления деятельности обеспечивает выполнение вузом всех обязательств перед бюджетом, государственными внебюджетными фондами, поставщиками, заказчиками, кредиторами; организует управление вузом на основе последних достижений в области использования новейшей техники и технологии, отечественного и зарубежного опыта в образовании, использования прогрессивных форм управления и организации труда, обоснованных норм расходования и рационального использования материальных и технических ресурсов вузом. </w:t>
      </w:r>
    </w:p>
    <w:p>
      <w:pPr>
        <w:spacing w:after="0"/>
        <w:ind w:left="0"/>
        <w:jc w:val="left"/>
      </w:pPr>
      <w:r>
        <w:rPr>
          <w:rFonts w:ascii="Consolas"/>
          <w:b w:val="false"/>
          <w:i w:val="false"/>
          <w:color w:val="000000"/>
          <w:sz w:val="20"/>
        </w:rPr>
        <w:t xml:space="preserve">
      Принимает меры по обеспечению вверенных подразделений квалифицированными кадрами, по проведению регулярного повышения квалификации работников. Обеспечивает меры по использованию и развитию профессиональных знаний и обмена опытом, созданию благоприятных и безопасных условий труда, соблюдению требований охраны труда и техники безопасности. </w:t>
      </w:r>
    </w:p>
    <w:p>
      <w:pPr>
        <w:spacing w:after="0"/>
        <w:ind w:left="0"/>
        <w:jc w:val="left"/>
      </w:pPr>
      <w:r>
        <w:rPr>
          <w:rFonts w:ascii="Consolas"/>
          <w:b w:val="false"/>
          <w:i w:val="false"/>
          <w:color w:val="000000"/>
          <w:sz w:val="20"/>
        </w:rPr>
        <w:t xml:space="preserve">
      Обеспечивает правильное сочетание экономических и административных методов руководства, применение принципов материальных и моральных стимулов повышения эффективности работы сотрудников, применение принципов материальной заинтересованности и ответственности каждого работника за порученное ему дело и результаты работы в целом. </w:t>
      </w:r>
    </w:p>
    <w:p>
      <w:pPr>
        <w:spacing w:after="0"/>
        <w:ind w:left="0"/>
        <w:jc w:val="left"/>
      </w:pPr>
      <w:r>
        <w:rPr>
          <w:rFonts w:ascii="Consolas"/>
          <w:b w:val="false"/>
          <w:i w:val="false"/>
          <w:color w:val="000000"/>
          <w:sz w:val="20"/>
        </w:rPr>
        <w:t xml:space="preserve">
      Совместно с трудовым коллективом (представителями работников)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сотрудников. </w:t>
      </w:r>
    </w:p>
    <w:p>
      <w:pPr>
        <w:spacing w:after="0"/>
        <w:ind w:left="0"/>
        <w:jc w:val="left"/>
      </w:pPr>
      <w:r>
        <w:rPr>
          <w:rFonts w:ascii="Consolas"/>
          <w:b w:val="false"/>
          <w:i w:val="false"/>
          <w:color w:val="000000"/>
          <w:sz w:val="20"/>
        </w:rPr>
        <w:t xml:space="preserve">
      При наличии доверенности решает вопросы финансовой, экономической, производственно-хозяйственной деятельности в пределах предоставленных ему прав, поручает ведение отдельных направлений деятельности другим должностным лицам - руководителям структурных подразделений, а также функциональных и административных подразделений. Вносит предложения по изменению структуры и штатного расписания. Обеспечивает соблюдение законности в деятельности вверенных подразделений и осуществлении их хозяйственно-экономических связей, в использовании правовых средств при финансовом управлении, укреплении договорной и финансовой дисциплины, социально-трудовых отношений. </w:t>
      </w:r>
    </w:p>
    <w:p>
      <w:pPr>
        <w:spacing w:after="0"/>
        <w:ind w:left="0"/>
        <w:jc w:val="left"/>
      </w:pPr>
      <w:r>
        <w:rPr>
          <w:rFonts w:ascii="Consolas"/>
          <w:b w:val="false"/>
          <w:i w:val="false"/>
          <w:color w:val="000000"/>
          <w:sz w:val="20"/>
        </w:rPr>
        <w:t xml:space="preserve">
      Обеспечивает внедрение и привлечение инновационных технологий в целях поддержания и расширения сферы образовательной деятельности вузом. При наличии доверенности или иного локального нормативного акта представляет интересы вуза в органах государственной власти и управления. Несет персональную ответственность за организацию работы и создание условий по защите и соблюдению государственной тайны, а также за деятельность вверенных подразделений. Подготавливает ежегодный отчет о результатах деятельности соответствующих структурных подразделений. </w:t>
      </w:r>
    </w:p>
    <w:bookmarkStart w:name="z25" w:id="23"/>
    <w:p>
      <w:pPr>
        <w:spacing w:after="0"/>
        <w:ind w:left="0"/>
        <w:jc w:val="left"/>
      </w:pPr>
      <w:r>
        <w:rPr>
          <w:rFonts w:ascii="Consolas"/>
          <w:b w:val="false"/>
          <w:i w:val="false"/>
          <w:color w:val="000000"/>
          <w:sz w:val="20"/>
        </w:rPr>
        <w:t xml:space="preserve">
      </w:t>
      </w:r>
      <w:r>
        <w:rPr>
          <w:rFonts w:ascii="Consolas"/>
          <w:b/>
          <w:i w:val="false"/>
          <w:color w:val="000000"/>
          <w:sz w:val="20"/>
        </w:rPr>
        <w:t>Должен знать:</w:t>
      </w:r>
      <w:r>
        <w:rPr>
          <w:rFonts w:ascii="Consolas"/>
          <w:b w:val="false"/>
          <w:i w:val="false"/>
          <w:color w:val="000000"/>
          <w:sz w:val="20"/>
        </w:rPr>
        <w:t xml:space="preserve"> Конституцию Республики Казахстан, Гражданский  кодекс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"О государственных закупках", "О государственном имуществе",  Государственную программу развития образования Республики Казахстан и другие нормативные правовые акты, регламентирующие образовательную, научную, производственно-хозяйственную деятельность и финансово-экономическую деятельность высшего учебного заведения, методические материалы в сфере подготовки специалистов высшего и послевузовского образования, перспективы технического и научного развития отрасли высшего учебного заведения, кадровые ресурсы высшего учебного заведения, научные достижения, передовой опыт зарубежных образовательных учреждений в области высшего и послевузовского образования (дополнительного образования), трудовое законодательство, правила и нормы охраны труда.</w:t>
      </w:r>
    </w:p>
    <w:bookmarkEnd w:id="23"/>
    <w:bookmarkStart w:name="z26" w:id="24"/>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для заместителей, курирующих вопросы учебной, учебно-методической, научной, международной, инновационной, стратегической работы: высшее (или послевузовское) образование, наличие ученой степени либо академической степени магистра, присужденной по итогам завершения обучения в АОО "Назарбаев Университет" или в зарубежном высшем учебном заведении по приоритетным специальностям, утверждаемым Республиканской комиссией по подготовке кадров за рубежом, стаж работы на руководящих должностях в организациях образования не менее 5 лет или не менее 3 лет стажа работы при условии завершения обучения в АОО "Назарбаев Университет" и/или в зарубежном высшем учебном заведении по приоритетным специальностям, утверждаемым Республиканской комиссией по подготовке кадров за рубежом (магистратура или докторантура PhD).</w:t>
      </w:r>
    </w:p>
    <w:bookmarkEnd w:id="24"/>
    <w:p>
      <w:pPr>
        <w:spacing w:after="0"/>
        <w:ind w:left="0"/>
        <w:jc w:val="left"/>
      </w:pPr>
      <w:r>
        <w:rPr>
          <w:rFonts w:ascii="Consolas"/>
          <w:b w:val="false"/>
          <w:i w:val="false"/>
          <w:color w:val="000000"/>
          <w:sz w:val="20"/>
        </w:rPr>
        <w:t>
      Наличие сертификата (свидетельства) о прохождении курсов повышения квалификации по менеджменту образования.</w:t>
      </w:r>
    </w:p>
    <w:bookmarkStart w:name="z27" w:id="25"/>
    <w:p>
      <w:pPr>
        <w:spacing w:after="0"/>
        <w:ind w:left="0"/>
        <w:jc w:val="left"/>
      </w:pPr>
      <w:r>
        <w:rPr>
          <w:rFonts w:ascii="Consolas"/>
          <w:b/>
          <w:i w:val="false"/>
          <w:color w:val="000000"/>
        </w:rPr>
        <w:t xml:space="preserve"> Декан факультета</w:t>
      </w:r>
    </w:p>
    <w:bookmarkEnd w:id="25"/>
    <w:bookmarkStart w:name="z28" w:id="26"/>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Разрабатывает стратегию развития факультета, укрепляет и развивает внешние связи с работодателями и органами управления образованием. Изучает рынок образовательных услуг и рынок труда по направлениям специальностям подготовки специалистов на факультете. Руководит учебной, воспитательной и научной работой на факультете. Возглавляет работу по созданию и реализации на практике образовательно-профессиональных программ, учебных планов, программ учебных курсов. Организует работу по созданию научно-методического и учебно-методического обеспечения учебно-воспитательного процесса. Разрабатывает внутрифакультетскую систему качества подготовки специалистов. </w:t>
      </w:r>
    </w:p>
    <w:bookmarkEnd w:id="26"/>
    <w:p>
      <w:pPr>
        <w:spacing w:after="0"/>
        <w:ind w:left="0"/>
        <w:jc w:val="left"/>
      </w:pPr>
      <w:r>
        <w:rPr>
          <w:rFonts w:ascii="Consolas"/>
          <w:b w:val="false"/>
          <w:i w:val="false"/>
          <w:color w:val="000000"/>
          <w:sz w:val="20"/>
        </w:rPr>
        <w:t xml:space="preserve">
      Осуществляет административное руководство заведующими кафедрами, коллективом и студентами факультета. </w:t>
      </w:r>
    </w:p>
    <w:p>
      <w:pPr>
        <w:spacing w:after="0"/>
        <w:ind w:left="0"/>
        <w:jc w:val="left"/>
      </w:pPr>
      <w:r>
        <w:rPr>
          <w:rFonts w:ascii="Consolas"/>
          <w:b w:val="false"/>
          <w:i w:val="false"/>
          <w:color w:val="000000"/>
          <w:sz w:val="20"/>
        </w:rPr>
        <w:t xml:space="preserve">
      Утверждает: </w:t>
      </w:r>
    </w:p>
    <w:p>
      <w:pPr>
        <w:spacing w:after="0"/>
        <w:ind w:left="0"/>
        <w:jc w:val="left"/>
      </w:pPr>
      <w:r>
        <w:rPr>
          <w:rFonts w:ascii="Consolas"/>
          <w:b w:val="false"/>
          <w:i w:val="false"/>
          <w:color w:val="000000"/>
          <w:sz w:val="20"/>
        </w:rPr>
        <w:t xml:space="preserve">
      рабочие учебные программы и силлабусы дисциплин; </w:t>
      </w:r>
    </w:p>
    <w:p>
      <w:pPr>
        <w:spacing w:after="0"/>
        <w:ind w:left="0"/>
        <w:jc w:val="left"/>
      </w:pPr>
      <w:r>
        <w:rPr>
          <w:rFonts w:ascii="Consolas"/>
          <w:b w:val="false"/>
          <w:i w:val="false"/>
          <w:color w:val="000000"/>
          <w:sz w:val="20"/>
        </w:rPr>
        <w:t xml:space="preserve">
      каталог элективных дисцилин; </w:t>
      </w:r>
    </w:p>
    <w:p>
      <w:pPr>
        <w:spacing w:after="0"/>
        <w:ind w:left="0"/>
        <w:jc w:val="left"/>
      </w:pPr>
      <w:r>
        <w:rPr>
          <w:rFonts w:ascii="Consolas"/>
          <w:b w:val="false"/>
          <w:i w:val="false"/>
          <w:color w:val="000000"/>
          <w:sz w:val="20"/>
        </w:rPr>
        <w:t xml:space="preserve">
      индивидуальные учебные планы студентов. </w:t>
      </w:r>
    </w:p>
    <w:p>
      <w:pPr>
        <w:spacing w:after="0"/>
        <w:ind w:left="0"/>
        <w:jc w:val="left"/>
      </w:pPr>
      <w:r>
        <w:rPr>
          <w:rFonts w:ascii="Consolas"/>
          <w:b w:val="false"/>
          <w:i w:val="false"/>
          <w:color w:val="000000"/>
          <w:sz w:val="20"/>
        </w:rPr>
        <w:t xml:space="preserve">
      Организует и проводит профориентационную работу и прием на факультет. </w:t>
      </w:r>
    </w:p>
    <w:p>
      <w:pPr>
        <w:spacing w:after="0"/>
        <w:ind w:left="0"/>
        <w:jc w:val="left"/>
      </w:pPr>
      <w:r>
        <w:rPr>
          <w:rFonts w:ascii="Consolas"/>
          <w:b w:val="false"/>
          <w:i w:val="false"/>
          <w:color w:val="000000"/>
          <w:sz w:val="20"/>
        </w:rPr>
        <w:t xml:space="preserve">
      Руководит составлением расписания учебных занятий, экзаменов, зачетов и осуществляет контроль над его исполнением. </w:t>
      </w:r>
    </w:p>
    <w:p>
      <w:pPr>
        <w:spacing w:after="0"/>
        <w:ind w:left="0"/>
        <w:jc w:val="left"/>
      </w:pPr>
      <w:r>
        <w:rPr>
          <w:rFonts w:ascii="Consolas"/>
          <w:b w:val="false"/>
          <w:i w:val="false"/>
          <w:color w:val="000000"/>
          <w:sz w:val="20"/>
        </w:rPr>
        <w:t xml:space="preserve">
      Контролирует и регулирует организацию учебного процесса, учебных практикумов и профессиональных практик. </w:t>
      </w:r>
    </w:p>
    <w:p>
      <w:pPr>
        <w:spacing w:after="0"/>
        <w:ind w:left="0"/>
        <w:jc w:val="left"/>
      </w:pPr>
      <w:r>
        <w:rPr>
          <w:rFonts w:ascii="Consolas"/>
          <w:b w:val="false"/>
          <w:i w:val="false"/>
          <w:color w:val="000000"/>
          <w:sz w:val="20"/>
        </w:rPr>
        <w:t xml:space="preserve">
      Организует контроль над самостоятельной работой студентов, в том числе самостоятельной работой студентов под руководством преподавателя, выполнением индивидуальных учебных планов студентов. </w:t>
      </w:r>
    </w:p>
    <w:p>
      <w:pPr>
        <w:spacing w:after="0"/>
        <w:ind w:left="0"/>
        <w:jc w:val="left"/>
      </w:pPr>
      <w:r>
        <w:rPr>
          <w:rFonts w:ascii="Consolas"/>
          <w:b w:val="false"/>
          <w:i w:val="false"/>
          <w:color w:val="000000"/>
          <w:sz w:val="20"/>
        </w:rPr>
        <w:t xml:space="preserve">
      Готовит представление на перевод студентов с курса на курс. Осуществляет допуск студентов к экзаменационным сессиям. Дает разрешение на досрочную сдачу и пересдачу курсовых экзаменов. </w:t>
      </w:r>
    </w:p>
    <w:p>
      <w:pPr>
        <w:spacing w:after="0"/>
        <w:ind w:left="0"/>
        <w:jc w:val="left"/>
      </w:pPr>
      <w:r>
        <w:rPr>
          <w:rFonts w:ascii="Consolas"/>
          <w:b w:val="false"/>
          <w:i w:val="false"/>
          <w:color w:val="000000"/>
          <w:sz w:val="20"/>
        </w:rPr>
        <w:t xml:space="preserve">
      В необходимых случаях создает комиссию по приему экзаменов и зачетов. </w:t>
      </w:r>
    </w:p>
    <w:p>
      <w:pPr>
        <w:spacing w:after="0"/>
        <w:ind w:left="0"/>
        <w:jc w:val="left"/>
      </w:pPr>
      <w:r>
        <w:rPr>
          <w:rFonts w:ascii="Consolas"/>
          <w:b w:val="false"/>
          <w:i w:val="false"/>
          <w:color w:val="000000"/>
          <w:sz w:val="20"/>
        </w:rPr>
        <w:t xml:space="preserve">
      Допускает студентов к сдаче государственных экзаменов, к защите дипломной работы (проекта). </w:t>
      </w:r>
    </w:p>
    <w:p>
      <w:pPr>
        <w:spacing w:after="0"/>
        <w:ind w:left="0"/>
        <w:jc w:val="left"/>
      </w:pPr>
      <w:r>
        <w:rPr>
          <w:rFonts w:ascii="Consolas"/>
          <w:b w:val="false"/>
          <w:i w:val="false"/>
          <w:color w:val="000000"/>
          <w:sz w:val="20"/>
        </w:rPr>
        <w:t xml:space="preserve">
      Входит в состав государственной аттестационной комиссии факультета по проведению итоговой аттестации выпускников, а также в состав приемной комиссии, факультета. </w:t>
      </w:r>
    </w:p>
    <w:p>
      <w:pPr>
        <w:spacing w:after="0"/>
        <w:ind w:left="0"/>
        <w:jc w:val="left"/>
      </w:pPr>
      <w:r>
        <w:rPr>
          <w:rFonts w:ascii="Consolas"/>
          <w:b w:val="false"/>
          <w:i w:val="false"/>
          <w:color w:val="000000"/>
          <w:sz w:val="20"/>
        </w:rPr>
        <w:t xml:space="preserve">
      Представляет к зачислению, отчислению и восстановлению студентов. </w:t>
      </w:r>
    </w:p>
    <w:p>
      <w:pPr>
        <w:spacing w:after="0"/>
        <w:ind w:left="0"/>
        <w:jc w:val="left"/>
      </w:pPr>
      <w:r>
        <w:rPr>
          <w:rFonts w:ascii="Consolas"/>
          <w:b w:val="false"/>
          <w:i w:val="false"/>
          <w:color w:val="000000"/>
          <w:sz w:val="20"/>
        </w:rPr>
        <w:t xml:space="preserve">
      Готовит представление на назначение стипендии студентам факультета в соответствии с Правилами выплаты государственных стипендий отдельным категориям обучающихся в организациях образования. </w:t>
      </w:r>
    </w:p>
    <w:p>
      <w:pPr>
        <w:spacing w:after="0"/>
        <w:ind w:left="0"/>
        <w:jc w:val="left"/>
      </w:pPr>
      <w:r>
        <w:rPr>
          <w:rFonts w:ascii="Consolas"/>
          <w:b w:val="false"/>
          <w:i w:val="false"/>
          <w:color w:val="000000"/>
          <w:sz w:val="20"/>
        </w:rPr>
        <w:t xml:space="preserve">
      Осуществляет общее руководство научно-исследовательской работой студентов, проводимой на кафедрах, в лабораториях, научных студенческих кружках, научных студенческих обществах. </w:t>
      </w:r>
    </w:p>
    <w:p>
      <w:pPr>
        <w:spacing w:after="0"/>
        <w:ind w:left="0"/>
        <w:jc w:val="left"/>
      </w:pPr>
      <w:r>
        <w:rPr>
          <w:rFonts w:ascii="Consolas"/>
          <w:b w:val="false"/>
          <w:i w:val="false"/>
          <w:color w:val="000000"/>
          <w:sz w:val="20"/>
        </w:rPr>
        <w:t xml:space="preserve">
      Организует связь с выпускниками факультета; изучение качества подготовки специалистов, выпускаемых факультетом. </w:t>
      </w:r>
    </w:p>
    <w:p>
      <w:pPr>
        <w:spacing w:after="0"/>
        <w:ind w:left="0"/>
        <w:jc w:val="left"/>
      </w:pPr>
      <w:r>
        <w:rPr>
          <w:rFonts w:ascii="Consolas"/>
          <w:b w:val="false"/>
          <w:i w:val="false"/>
          <w:color w:val="000000"/>
          <w:sz w:val="20"/>
        </w:rPr>
        <w:t xml:space="preserve">
      Руководит работой по трудоустройству выпускников факультета. </w:t>
      </w:r>
    </w:p>
    <w:p>
      <w:pPr>
        <w:spacing w:after="0"/>
        <w:ind w:left="0"/>
        <w:jc w:val="left"/>
      </w:pPr>
      <w:r>
        <w:rPr>
          <w:rFonts w:ascii="Consolas"/>
          <w:b w:val="false"/>
          <w:i w:val="false"/>
          <w:color w:val="000000"/>
          <w:sz w:val="20"/>
        </w:rPr>
        <w:t xml:space="preserve">
      Обеспечивает внедрение новых технологий обучения и контроля знаний студентов. </w:t>
      </w:r>
    </w:p>
    <w:p>
      <w:pPr>
        <w:spacing w:after="0"/>
        <w:ind w:left="0"/>
        <w:jc w:val="left"/>
      </w:pPr>
      <w:r>
        <w:rPr>
          <w:rFonts w:ascii="Consolas"/>
          <w:b w:val="false"/>
          <w:i w:val="false"/>
          <w:color w:val="000000"/>
          <w:sz w:val="20"/>
        </w:rPr>
        <w:t xml:space="preserve">
      Обеспечивает в процессе обучения внедрение дифференцированной и индивидуальной подготовки, основанной на планах и программах различной длительности и интенсивности обучения. </w:t>
      </w:r>
    </w:p>
    <w:p>
      <w:pPr>
        <w:spacing w:after="0"/>
        <w:ind w:left="0"/>
        <w:jc w:val="left"/>
      </w:pPr>
      <w:r>
        <w:rPr>
          <w:rFonts w:ascii="Consolas"/>
          <w:b w:val="false"/>
          <w:i w:val="false"/>
          <w:color w:val="000000"/>
          <w:sz w:val="20"/>
        </w:rPr>
        <w:t xml:space="preserve">
      Осуществляет координацию деятельности учебных и научных подразделений, входящих в состав факультета. </w:t>
      </w:r>
    </w:p>
    <w:p>
      <w:pPr>
        <w:spacing w:after="0"/>
        <w:ind w:left="0"/>
        <w:jc w:val="left"/>
      </w:pPr>
      <w:r>
        <w:rPr>
          <w:rFonts w:ascii="Consolas"/>
          <w:b w:val="false"/>
          <w:i w:val="false"/>
          <w:color w:val="000000"/>
          <w:sz w:val="20"/>
        </w:rPr>
        <w:t xml:space="preserve">
      Определяет кадровую политику на факультете. </w:t>
      </w:r>
    </w:p>
    <w:p>
      <w:pPr>
        <w:spacing w:after="0"/>
        <w:ind w:left="0"/>
        <w:jc w:val="left"/>
      </w:pPr>
      <w:r>
        <w:rPr>
          <w:rFonts w:ascii="Consolas"/>
          <w:b w:val="false"/>
          <w:i w:val="false"/>
          <w:color w:val="000000"/>
          <w:sz w:val="20"/>
        </w:rPr>
        <w:t xml:space="preserve">
      Осуществляет совместно с заведующими кафедрами подбор кадров профессорско-преподавательского, научного и учебно-вспомогательного персонала. Представляет ректору кандидатов на назначение заместителей декана и распределяет между ними обязанности. </w:t>
      </w:r>
    </w:p>
    <w:p>
      <w:pPr>
        <w:spacing w:after="0"/>
        <w:ind w:left="0"/>
        <w:jc w:val="left"/>
      </w:pPr>
      <w:r>
        <w:rPr>
          <w:rFonts w:ascii="Consolas"/>
          <w:b w:val="false"/>
          <w:i w:val="false"/>
          <w:color w:val="000000"/>
          <w:sz w:val="20"/>
        </w:rPr>
        <w:t xml:space="preserve">
      Организует и проводит учебно-методические межкафедральные совещания, семинары, научные и научно-методические совещания и конференции. </w:t>
      </w:r>
    </w:p>
    <w:p>
      <w:pPr>
        <w:spacing w:after="0"/>
        <w:ind w:left="0"/>
        <w:jc w:val="left"/>
      </w:pPr>
      <w:r>
        <w:rPr>
          <w:rFonts w:ascii="Consolas"/>
          <w:b w:val="false"/>
          <w:i w:val="false"/>
          <w:color w:val="000000"/>
          <w:sz w:val="20"/>
        </w:rPr>
        <w:t xml:space="preserve">
      Организует, контролирует и принимает участие в международной учебной и научной деятельности в вузе. </w:t>
      </w:r>
    </w:p>
    <w:p>
      <w:pPr>
        <w:spacing w:after="0"/>
        <w:ind w:left="0"/>
        <w:jc w:val="left"/>
      </w:pPr>
      <w:r>
        <w:rPr>
          <w:rFonts w:ascii="Consolas"/>
          <w:b w:val="false"/>
          <w:i w:val="false"/>
          <w:color w:val="000000"/>
          <w:sz w:val="20"/>
        </w:rPr>
        <w:t xml:space="preserve">
      Руководит работой совета факультета. Готовит проекты планов работы факультета, руководит подготовкой заседаний совета факультета и председательствует на них. Организует повышение квалификации специалистов с высшим образованием, занятых в сфере образования, по направлению и профилям факультета. Осуществляет общее руководство подготовкой учебников, учебных и учебно-методических пособий по предметам кафедр, входящих в состав факультета. </w:t>
      </w:r>
    </w:p>
    <w:p>
      <w:pPr>
        <w:spacing w:after="0"/>
        <w:ind w:left="0"/>
        <w:jc w:val="left"/>
      </w:pPr>
      <w:r>
        <w:rPr>
          <w:rFonts w:ascii="Consolas"/>
          <w:b w:val="false"/>
          <w:i w:val="false"/>
          <w:color w:val="000000"/>
          <w:sz w:val="20"/>
        </w:rPr>
        <w:t xml:space="preserve">
      Отчитывается о своей работе перед ученым советом факультета, а также перед ученым советом вуза по основным вопросам учебно-воспитательной, научно-исследовательской, научно-методической деятельности факультета. </w:t>
      </w:r>
    </w:p>
    <w:p>
      <w:pPr>
        <w:spacing w:after="0"/>
        <w:ind w:left="0"/>
        <w:jc w:val="left"/>
      </w:pPr>
      <w:r>
        <w:rPr>
          <w:rFonts w:ascii="Consolas"/>
          <w:b w:val="false"/>
          <w:i w:val="false"/>
          <w:color w:val="000000"/>
          <w:sz w:val="20"/>
        </w:rPr>
        <w:t xml:space="preserve">
      Организует работу и осуществляет контроль над научно-методическим сотрудничеством кафедр и других подразделений факультета с учебными заведениями, предприятиями и организациями. </w:t>
      </w:r>
    </w:p>
    <w:p>
      <w:pPr>
        <w:spacing w:after="0"/>
        <w:ind w:left="0"/>
        <w:jc w:val="left"/>
      </w:pPr>
      <w:r>
        <w:rPr>
          <w:rFonts w:ascii="Consolas"/>
          <w:b w:val="false"/>
          <w:i w:val="false"/>
          <w:color w:val="000000"/>
          <w:sz w:val="20"/>
        </w:rPr>
        <w:t xml:space="preserve">
      Обеспечивает связь с однопрофильными учреждениями, организациями образования с целью совершенствования содержания, технологии и форм организации обучения студентов. </w:t>
      </w:r>
    </w:p>
    <w:p>
      <w:pPr>
        <w:spacing w:after="0"/>
        <w:ind w:left="0"/>
        <w:jc w:val="left"/>
      </w:pPr>
      <w:r>
        <w:rPr>
          <w:rFonts w:ascii="Consolas"/>
          <w:b w:val="false"/>
          <w:i w:val="false"/>
          <w:color w:val="000000"/>
          <w:sz w:val="20"/>
        </w:rPr>
        <w:t xml:space="preserve">
      Организует и внедряет инновационные технологии обучения, применение технических средств обучения. Проводит работу по укреплению и развитию материально-технической базы факультета. </w:t>
      </w:r>
    </w:p>
    <w:p>
      <w:pPr>
        <w:spacing w:after="0"/>
        <w:ind w:left="0"/>
        <w:jc w:val="left"/>
      </w:pPr>
      <w:r>
        <w:rPr>
          <w:rFonts w:ascii="Consolas"/>
          <w:b w:val="false"/>
          <w:i w:val="false"/>
          <w:color w:val="000000"/>
          <w:sz w:val="20"/>
        </w:rPr>
        <w:t xml:space="preserve">
      Выносит на рассмотрение совета факультета вопросы, связанные с совершенствованием учебного процесса и повышением качества подготовки студентов. </w:t>
      </w:r>
    </w:p>
    <w:p>
      <w:pPr>
        <w:spacing w:after="0"/>
        <w:ind w:left="0"/>
        <w:jc w:val="left"/>
      </w:pPr>
      <w:r>
        <w:rPr>
          <w:rFonts w:ascii="Consolas"/>
          <w:b w:val="false"/>
          <w:i w:val="false"/>
          <w:color w:val="000000"/>
          <w:sz w:val="20"/>
        </w:rPr>
        <w:t xml:space="preserve">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 </w:t>
      </w:r>
    </w:p>
    <w:bookmarkStart w:name="z29" w:id="27"/>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p>
    <w:bookmarkEnd w:id="27"/>
    <w:bookmarkStart w:name="z30" w:id="28"/>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высшее (или послевузовское) образование, наличие ученой степени, стаж работы на руководящих должностях в организациях образования или по специальности не менее 5 лет, наличие сертификата (свидетельства) о прохождении курсов повышения квалификации по менеджменту образования.</w:t>
      </w:r>
    </w:p>
    <w:bookmarkEnd w:id="28"/>
    <w:bookmarkStart w:name="z31" w:id="29"/>
    <w:p>
      <w:pPr>
        <w:spacing w:after="0"/>
        <w:ind w:left="0"/>
        <w:jc w:val="left"/>
      </w:pPr>
      <w:r>
        <w:rPr>
          <w:rFonts w:ascii="Consolas"/>
          <w:b/>
          <w:i w:val="false"/>
          <w:color w:val="000000"/>
        </w:rPr>
        <w:t xml:space="preserve"> Заместитель декана</w:t>
      </w:r>
    </w:p>
    <w:bookmarkEnd w:id="29"/>
    <w:bookmarkStart w:name="z32" w:id="30"/>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Организует работу по разработке и совершенствованию учебно-методических и иных документов факультета. Руководит текущей учебной, воспитательной, научной, производственной работой и практикой студентов. Обеспечивает контроль за составлением расписаний учебных занятий, зачетов и экзаменов. Осуществляет контроль за текущей успеваемостью и посещаемостью студентов. Организует и контролирует внедрение инновационных технологий обучения, применение технических средств обучения. Контролирует выполнение учебной и учебно-методической нагрузки профессорско-преподавательского состава факультета, проведение лекций, лабораторных и практических занятий, семинаров и других видов учебных занятий, учебной и производственной практики. </w:t>
      </w:r>
    </w:p>
    <w:bookmarkEnd w:id="30"/>
    <w:p>
      <w:pPr>
        <w:spacing w:after="0"/>
        <w:ind w:left="0"/>
        <w:jc w:val="left"/>
      </w:pPr>
      <w:r>
        <w:rPr>
          <w:rFonts w:ascii="Consolas"/>
          <w:b w:val="false"/>
          <w:i w:val="false"/>
          <w:color w:val="000000"/>
          <w:sz w:val="20"/>
        </w:rPr>
        <w:t xml:space="preserve">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 </w:t>
      </w:r>
    </w:p>
    <w:p>
      <w:pPr>
        <w:spacing w:after="0"/>
        <w:ind w:left="0"/>
        <w:jc w:val="left"/>
      </w:pPr>
      <w:r>
        <w:rPr>
          <w:rFonts w:ascii="Consolas"/>
          <w:b w:val="false"/>
          <w:i w:val="false"/>
          <w:color w:val="000000"/>
          <w:sz w:val="20"/>
        </w:rPr>
        <w:t xml:space="preserve">
      Организует перспективное планирование научно-исследовательской работы, координирует проведение научно-исследовательских работ по основным направлениям научной деятельности на факультете. Организует и проводит научные, научно-методические совещания, семинары и конференции. Координирует научно-исследовательскую работу студентов, проводимую на кафедрах, в научных кружках и научных обществах. Представляет к публикации учебно-методические, научные разработки работников факультета. Организует и контролирует работу кураторов групп.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 Представляет руководству высшего учебного заведения в установленные сроки отчет о работе факультета. </w:t>
      </w:r>
    </w:p>
    <w:bookmarkStart w:name="z33" w:id="31"/>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основные направления и перспективы развития системы образования; отечественные и зарубежные достижения по вопросам учебно-воспитательного процесса; методики по совершенствованию учебной работы; педагогику, психологию; теорию и методику учебно-воспитательной работы; основные научные проблемы по соответствующей специальности; действующие нормативные документы по переподготовке и повышению квалификации кадров; государственные общеобязательные стандарты образования; правила ведения документации по учебной работе; основы экономики, законодательства о труде; правила и нормы охраны труда, техники безопасности и противопожарной защиты. </w:t>
      </w:r>
    </w:p>
    <w:bookmarkEnd w:id="31"/>
    <w:bookmarkStart w:name="z34" w:id="32"/>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наличие ученой степени, ученого звания, академической степени, стаж работы на руководящих должностях в организациях образования или по специальности не менее 3 лет. </w:t>
      </w:r>
    </w:p>
    <w:bookmarkEnd w:id="32"/>
    <w:bookmarkStart w:name="z35" w:id="33"/>
    <w:p>
      <w:pPr>
        <w:spacing w:after="0"/>
        <w:ind w:left="0"/>
        <w:jc w:val="left"/>
      </w:pPr>
      <w:r>
        <w:rPr>
          <w:rFonts w:ascii="Consolas"/>
          <w:b/>
          <w:i w:val="false"/>
          <w:color w:val="000000"/>
        </w:rPr>
        <w:t xml:space="preserve"> Заведующий кафедрой (Начальник военной кафедры)</w:t>
      </w:r>
    </w:p>
    <w:bookmarkEnd w:id="33"/>
    <w:p>
      <w:pPr>
        <w:spacing w:after="0"/>
        <w:ind w:left="0"/>
        <w:jc w:val="left"/>
      </w:pPr>
      <w:r>
        <w:rPr>
          <w:rFonts w:ascii="Consolas"/>
          <w:b w:val="false"/>
          <w:i w:val="false"/>
          <w:color w:val="ff0000"/>
          <w:sz w:val="20"/>
        </w:rPr>
        <w:t xml:space="preserve">
      Сноска. Подраздел с изменениями, внесенными приказом Министра образования и науки РК от 27.12.2013 </w:t>
      </w:r>
      <w:r>
        <w:rPr>
          <w:rFonts w:ascii="Consolas"/>
          <w:b w:val="false"/>
          <w:i w:val="false"/>
          <w:color w:val="ff0000"/>
          <w:sz w:val="20"/>
        </w:rPr>
        <w:t>№ 512</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36" w:id="34"/>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Разрабатывает стратегию развития кафедры по направлениям и специальностям подготовки, укрепляет и развивает внешние связи с работодателями и органами управления образованием. Изучает рынок образовательных услуг и рынок труда по направлениям и специальностям подготовки на кафедре. </w:t>
      </w:r>
    </w:p>
    <w:bookmarkEnd w:id="34"/>
    <w:p>
      <w:pPr>
        <w:spacing w:after="0"/>
        <w:ind w:left="0"/>
        <w:jc w:val="left"/>
      </w:pPr>
      <w:r>
        <w:rPr>
          <w:rFonts w:ascii="Consolas"/>
          <w:b w:val="false"/>
          <w:i w:val="false"/>
          <w:color w:val="000000"/>
          <w:sz w:val="20"/>
        </w:rPr>
        <w:t xml:space="preserve">
      Разрабатывает внутрикафедральную систему качества подготовки специалистов. Может определять педагогические методы и средства обучения в целях обеспечения высокого качества учебного процесса. Организует проведение всех видов учебных занятий по всем формам обучения. Проводит заседания кафедры по вопросам обсуждения запланированных и текущих вопросов учебной, научной, методической работы сотрудников и воспитательной работы со студентами. </w:t>
      </w:r>
    </w:p>
    <w:p>
      <w:pPr>
        <w:spacing w:after="0"/>
        <w:ind w:left="0"/>
        <w:jc w:val="left"/>
      </w:pPr>
      <w:r>
        <w:rPr>
          <w:rFonts w:ascii="Consolas"/>
          <w:b w:val="false"/>
          <w:i w:val="false"/>
          <w:color w:val="000000"/>
          <w:sz w:val="20"/>
        </w:rPr>
        <w:t xml:space="preserve">
      Утверждает учебные программы по дисциплинам кафедры. Готовит заключения по учебным программам других кафедр факультета и вуза. </w:t>
      </w:r>
    </w:p>
    <w:p>
      <w:pPr>
        <w:spacing w:after="0"/>
        <w:ind w:left="0"/>
        <w:jc w:val="left"/>
      </w:pPr>
      <w:r>
        <w:rPr>
          <w:rFonts w:ascii="Consolas"/>
          <w:b w:val="false"/>
          <w:i w:val="false"/>
          <w:color w:val="000000"/>
          <w:sz w:val="20"/>
        </w:rPr>
        <w:t xml:space="preserve">
      Утверждает планы работы кафедры и индивидуальные планы работы преподавателей кафедры.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 </w:t>
      </w:r>
    </w:p>
    <w:p>
      <w:pPr>
        <w:spacing w:after="0"/>
        <w:ind w:left="0"/>
        <w:jc w:val="left"/>
      </w:pPr>
      <w:r>
        <w:rPr>
          <w:rFonts w:ascii="Consolas"/>
          <w:b w:val="false"/>
          <w:i w:val="false"/>
          <w:color w:val="000000"/>
          <w:sz w:val="20"/>
        </w:rPr>
        <w:t xml:space="preserve">
      Осуществляет выбор современных технических средств обучения при проведении учебных занятий и обеспечивает возможности их использования. </w:t>
      </w:r>
    </w:p>
    <w:p>
      <w:pPr>
        <w:spacing w:after="0"/>
        <w:ind w:left="0"/>
        <w:jc w:val="left"/>
      </w:pPr>
      <w:r>
        <w:rPr>
          <w:rFonts w:ascii="Consolas"/>
          <w:b w:val="false"/>
          <w:i w:val="false"/>
          <w:color w:val="000000"/>
          <w:sz w:val="20"/>
        </w:rPr>
        <w:t xml:space="preserve">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 </w:t>
      </w:r>
    </w:p>
    <w:p>
      <w:pPr>
        <w:spacing w:after="0"/>
        <w:ind w:left="0"/>
        <w:jc w:val="left"/>
      </w:pPr>
      <w:r>
        <w:rPr>
          <w:rFonts w:ascii="Consolas"/>
          <w:b w:val="false"/>
          <w:i w:val="false"/>
          <w:color w:val="000000"/>
          <w:sz w:val="20"/>
        </w:rPr>
        <w:t xml:space="preserve">
      Организует и руководит ознакомительной, учебно-производственной и педагогической практикой студентов, курсовыми и дипломными работами. </w:t>
      </w:r>
    </w:p>
    <w:p>
      <w:pPr>
        <w:spacing w:after="0"/>
        <w:ind w:left="0"/>
        <w:jc w:val="left"/>
      </w:pPr>
      <w:r>
        <w:rPr>
          <w:rFonts w:ascii="Consolas"/>
          <w:b w:val="false"/>
          <w:i w:val="false"/>
          <w:color w:val="000000"/>
          <w:sz w:val="20"/>
        </w:rPr>
        <w:t xml:space="preserve">
      Обеспечивает проведение курсовых экзаменов и зачетов, а также промежуточных испытаний студентов по отдельным предметам. Анализирует их результаты и докладывает о них на заседаниях кафедры. Организует проведение научно-исследовательской работы на кафедре, рассматривает диссертации, представляемые к защите сотрудниками кафедры или соискателями по поручению руководства факультета. Руководит научно-исследовательской работой студентов. Организует обсуждение завершенных научно-исследовательских работ и результатов возможности или их внедрения. Обеспечивает возможность опубликования достигнутых научных результатов. </w:t>
      </w:r>
    </w:p>
    <w:p>
      <w:pPr>
        <w:spacing w:after="0"/>
        <w:ind w:left="0"/>
        <w:jc w:val="left"/>
      </w:pPr>
      <w:r>
        <w:rPr>
          <w:rFonts w:ascii="Consolas"/>
          <w:b w:val="false"/>
          <w:i w:val="false"/>
          <w:color w:val="000000"/>
          <w:sz w:val="20"/>
        </w:rPr>
        <w:t xml:space="preserve">
      Обеспечивает составление заключений на учебники, учебные и учебно-методические пособия. Организует и принимает непосредственное участие в подготовке учебников, наглядных пособий и учебно-методических материалов кафедры. </w:t>
      </w:r>
    </w:p>
    <w:p>
      <w:pPr>
        <w:spacing w:after="0"/>
        <w:ind w:left="0"/>
        <w:jc w:val="left"/>
      </w:pPr>
      <w:r>
        <w:rPr>
          <w:rFonts w:ascii="Consolas"/>
          <w:b w:val="false"/>
          <w:i w:val="false"/>
          <w:color w:val="000000"/>
          <w:sz w:val="20"/>
        </w:rPr>
        <w:t xml:space="preserve">
      Контролирует качество и выполнение индивидуальных планов преподавателей кафедры и иных видов работ сотрудников. </w:t>
      </w:r>
    </w:p>
    <w:p>
      <w:pPr>
        <w:spacing w:after="0"/>
        <w:ind w:left="0"/>
        <w:jc w:val="left"/>
      </w:pPr>
      <w:r>
        <w:rPr>
          <w:rFonts w:ascii="Consolas"/>
          <w:b w:val="false"/>
          <w:i w:val="false"/>
          <w:color w:val="000000"/>
          <w:sz w:val="20"/>
        </w:rPr>
        <w:t xml:space="preserve">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Руководит подготовкой научно-педагогических кадров. </w:t>
      </w:r>
    </w:p>
    <w:p>
      <w:pPr>
        <w:spacing w:after="0"/>
        <w:ind w:left="0"/>
        <w:jc w:val="left"/>
      </w:pPr>
      <w:r>
        <w:rPr>
          <w:rFonts w:ascii="Consolas"/>
          <w:b w:val="false"/>
          <w:i w:val="false"/>
          <w:color w:val="000000"/>
          <w:sz w:val="20"/>
        </w:rPr>
        <w:t xml:space="preserve">
      Планирует повышение квалификации преподавателей кафедры. </w:t>
      </w:r>
    </w:p>
    <w:p>
      <w:pPr>
        <w:spacing w:after="0"/>
        <w:ind w:left="0"/>
        <w:jc w:val="left"/>
      </w:pPr>
      <w:r>
        <w:rPr>
          <w:rFonts w:ascii="Consolas"/>
          <w:b w:val="false"/>
          <w:i w:val="false"/>
          <w:color w:val="000000"/>
          <w:sz w:val="20"/>
        </w:rPr>
        <w:t xml:space="preserve">
      Участвует в работе учебно-методических комиссий по направлениям подготовки внутри вуза и на межвузовском уровне. </w:t>
      </w:r>
    </w:p>
    <w:p>
      <w:pPr>
        <w:spacing w:after="0"/>
        <w:ind w:left="0"/>
        <w:jc w:val="left"/>
      </w:pPr>
      <w:r>
        <w:rPr>
          <w:rFonts w:ascii="Consolas"/>
          <w:b w:val="false"/>
          <w:i w:val="false"/>
          <w:color w:val="000000"/>
          <w:sz w:val="20"/>
        </w:rPr>
        <w:t xml:space="preserve">
      Устанавливает связи с учебными учреждениями и иными организациями в целях оказания научно-методической помощи. </w:t>
      </w:r>
    </w:p>
    <w:p>
      <w:pPr>
        <w:spacing w:after="0"/>
        <w:ind w:left="0"/>
        <w:jc w:val="left"/>
      </w:pPr>
      <w:r>
        <w:rPr>
          <w:rFonts w:ascii="Consolas"/>
          <w:b w:val="false"/>
          <w:i w:val="false"/>
          <w:color w:val="000000"/>
          <w:sz w:val="20"/>
        </w:rPr>
        <w:t xml:space="preserve">
      Обеспечивает и принимает участие в международной деятельности кафедры, факультета, вуза. </w:t>
      </w:r>
    </w:p>
    <w:p>
      <w:pPr>
        <w:spacing w:after="0"/>
        <w:ind w:left="0"/>
        <w:jc w:val="left"/>
      </w:pPr>
      <w:r>
        <w:rPr>
          <w:rFonts w:ascii="Consolas"/>
          <w:b w:val="false"/>
          <w:i w:val="false"/>
          <w:color w:val="000000"/>
          <w:sz w:val="20"/>
        </w:rPr>
        <w:t xml:space="preserve">
      Обеспечивает составление и хранение всех видов документации и отчетности кафедры. </w:t>
      </w:r>
    </w:p>
    <w:p>
      <w:pPr>
        <w:spacing w:after="0"/>
        <w:ind w:left="0"/>
        <w:jc w:val="left"/>
      </w:pPr>
      <w:r>
        <w:rPr>
          <w:rFonts w:ascii="Consolas"/>
          <w:b w:val="false"/>
          <w:i w:val="false"/>
          <w:color w:val="000000"/>
          <w:sz w:val="20"/>
        </w:rPr>
        <w:t xml:space="preserve">
      Отчитывается по итогам деятельности кафедры.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 </w:t>
      </w:r>
    </w:p>
    <w:bookmarkStart w:name="z37" w:id="35"/>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порядок разработки и утверждения учебных планов и программ по группам специальностей и специализаций;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p>
    <w:bookmarkEnd w:id="35"/>
    <w:bookmarkStart w:name="z38" w:id="36"/>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начальник военной кафедры должен иметь высшее (или послевузовское) образование, наличие ученой степени и/или воинское звание полковник, стаж работы не менее 5 лет на должностях педагогических работников или руководящего состава от заместителя командира войсковой части и выше.</w:t>
      </w:r>
    </w:p>
    <w:bookmarkEnd w:id="36"/>
    <w:bookmarkStart w:name="z39" w:id="37"/>
    <w:p>
      <w:pPr>
        <w:spacing w:after="0"/>
        <w:ind w:left="0"/>
        <w:jc w:val="left"/>
      </w:pPr>
      <w:r>
        <w:rPr>
          <w:rFonts w:ascii="Consolas"/>
          <w:b/>
          <w:i w:val="false"/>
          <w:color w:val="000000"/>
        </w:rPr>
        <w:t xml:space="preserve"> Профессор</w:t>
      </w:r>
    </w:p>
    <w:bookmarkEnd w:id="37"/>
    <w:p>
      <w:pPr>
        <w:spacing w:after="0"/>
        <w:ind w:left="0"/>
        <w:jc w:val="left"/>
      </w:pPr>
      <w:r>
        <w:rPr>
          <w:rFonts w:ascii="Consolas"/>
          <w:b w:val="false"/>
          <w:i w:val="false"/>
          <w:color w:val="ff0000"/>
          <w:sz w:val="20"/>
        </w:rPr>
        <w:t xml:space="preserve">
      Сноска. Подраздел с изменением, внесенным приказом Министра образования и науки РК от 27.12.2013 </w:t>
      </w:r>
      <w:r>
        <w:rPr>
          <w:rFonts w:ascii="Consolas"/>
          <w:b w:val="false"/>
          <w:i w:val="false"/>
          <w:color w:val="ff0000"/>
          <w:sz w:val="20"/>
        </w:rPr>
        <w:t>№ 512</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40" w:id="38"/>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Осуществляет планирование, организацию и контроль учебной и учебно-методической работы по курируемым дисциплинам. Участвует в научно-методической работе по вопросам профессионального образования. </w:t>
      </w:r>
    </w:p>
    <w:bookmarkEnd w:id="38"/>
    <w:p>
      <w:pPr>
        <w:spacing w:after="0"/>
        <w:ind w:left="0"/>
        <w:jc w:val="left"/>
      </w:pPr>
      <w:r>
        <w:rPr>
          <w:rFonts w:ascii="Consolas"/>
          <w:b w:val="false"/>
          <w:i w:val="false"/>
          <w:color w:val="000000"/>
          <w:sz w:val="20"/>
        </w:rPr>
        <w:t xml:space="preserve">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 Организует, участвует и руководит научной и научно-исследовательской работой по научному направлению работы кафедры. Руководит разработкой и разрабатывает рабочие учебные программы по курируемым дисциплинам. Принимает участие в научно-методической работе кафедры в составе методической комиссии по специальности или научно-методического совета факультета, вуза. </w:t>
      </w:r>
    </w:p>
    <w:p>
      <w:pPr>
        <w:spacing w:after="0"/>
        <w:ind w:left="0"/>
        <w:jc w:val="left"/>
      </w:pPr>
      <w:r>
        <w:rPr>
          <w:rFonts w:ascii="Consolas"/>
          <w:b w:val="false"/>
          <w:i w:val="false"/>
          <w:color w:val="000000"/>
          <w:sz w:val="20"/>
        </w:rPr>
        <w:t xml:space="preserve">
      Контролирует методическое обеспечение курируемых дисциплин. </w:t>
      </w:r>
    </w:p>
    <w:p>
      <w:pPr>
        <w:spacing w:after="0"/>
        <w:ind w:left="0"/>
        <w:jc w:val="left"/>
      </w:pPr>
      <w:r>
        <w:rPr>
          <w:rFonts w:ascii="Consolas"/>
          <w:b w:val="false"/>
          <w:i w:val="false"/>
          <w:color w:val="000000"/>
          <w:sz w:val="20"/>
        </w:rPr>
        <w:t xml:space="preserve">
      Руководит и принимает непосредственное участие в подготовке учебников, учебных и учебно-методических пособий, конспектов лекций и иного методического материала по курируемым дисциплинам, а также в подготовке их к изданию. Вносит предложения по совершенствованию учебной и учебно-методической работы кафедры. </w:t>
      </w:r>
    </w:p>
    <w:p>
      <w:pPr>
        <w:spacing w:after="0"/>
        <w:ind w:left="0"/>
        <w:jc w:val="left"/>
      </w:pPr>
      <w:r>
        <w:rPr>
          <w:rFonts w:ascii="Consolas"/>
          <w:b w:val="false"/>
          <w:i w:val="false"/>
          <w:color w:val="000000"/>
          <w:sz w:val="20"/>
        </w:rPr>
        <w:t xml:space="preserve">
      Участвует в организуемых в рамках тематики направлений исследований кафедры семинарах, совещаниях и конференциях, в том числе и международных. </w:t>
      </w:r>
    </w:p>
    <w:p>
      <w:pPr>
        <w:spacing w:after="0"/>
        <w:ind w:left="0"/>
        <w:jc w:val="left"/>
      </w:pPr>
      <w:r>
        <w:rPr>
          <w:rFonts w:ascii="Consolas"/>
          <w:b w:val="false"/>
          <w:i w:val="false"/>
          <w:color w:val="000000"/>
          <w:sz w:val="20"/>
        </w:rPr>
        <w:t xml:space="preserve">
      Организует и руководит научно-исследовательской работой студентов, студенческим научным обществом на кафедре. </w:t>
      </w:r>
    </w:p>
    <w:p>
      <w:pPr>
        <w:spacing w:after="0"/>
        <w:ind w:left="0"/>
        <w:jc w:val="left"/>
      </w:pPr>
      <w:r>
        <w:rPr>
          <w:rFonts w:ascii="Consolas"/>
          <w:b w:val="false"/>
          <w:i w:val="false"/>
          <w:color w:val="000000"/>
          <w:sz w:val="20"/>
        </w:rPr>
        <w:t xml:space="preserve">
      Принимает участие в повышении квалификации преподавателей кафедры, оказывает им необходимую методическую помощь в овладении педагогическим мастерством и профессиональными навыками. </w:t>
      </w:r>
    </w:p>
    <w:p>
      <w:pPr>
        <w:spacing w:after="0"/>
        <w:ind w:left="0"/>
        <w:jc w:val="left"/>
      </w:pPr>
      <w:r>
        <w:rPr>
          <w:rFonts w:ascii="Consolas"/>
          <w:b w:val="false"/>
          <w:i w:val="false"/>
          <w:color w:val="000000"/>
          <w:sz w:val="20"/>
        </w:rPr>
        <w:t xml:space="preserve">
      Руководит подготовкой научно-педагогических кадров на кафедре. </w:t>
      </w:r>
    </w:p>
    <w:p>
      <w:pPr>
        <w:spacing w:after="0"/>
        <w:ind w:left="0"/>
        <w:jc w:val="left"/>
      </w:pPr>
      <w:r>
        <w:rPr>
          <w:rFonts w:ascii="Consolas"/>
          <w:b w:val="false"/>
          <w:i w:val="false"/>
          <w:color w:val="000000"/>
          <w:sz w:val="20"/>
        </w:rPr>
        <w:t xml:space="preserve">
      Организует и планирует самостоятельную работу студентов по курируемым дисциплинам. </w:t>
      </w:r>
    </w:p>
    <w:p>
      <w:pPr>
        <w:spacing w:after="0"/>
        <w:ind w:left="0"/>
        <w:jc w:val="left"/>
      </w:pPr>
      <w:r>
        <w:rPr>
          <w:rFonts w:ascii="Consolas"/>
          <w:b w:val="false"/>
          <w:i w:val="false"/>
          <w:color w:val="000000"/>
          <w:sz w:val="20"/>
        </w:rPr>
        <w:t xml:space="preserve">
      Руководит профессиональной ориентационной работой со школьниками по специальностям кафедры. </w:t>
      </w:r>
    </w:p>
    <w:p>
      <w:pPr>
        <w:spacing w:after="0"/>
        <w:ind w:left="0"/>
        <w:jc w:val="left"/>
      </w:pPr>
      <w:r>
        <w:rPr>
          <w:rFonts w:ascii="Consolas"/>
          <w:b w:val="false"/>
          <w:i w:val="false"/>
          <w:color w:val="000000"/>
          <w:sz w:val="20"/>
        </w:rPr>
        <w:t xml:space="preserve">
      Участвует в пропаганде научно-технических, социально-гуманитарных, экономических и правовых знаний. Подготавливает и представляет отчет о выполнении индивидуального плана. </w:t>
      </w:r>
    </w:p>
    <w:p>
      <w:pPr>
        <w:spacing w:after="0"/>
        <w:ind w:left="0"/>
        <w:jc w:val="left"/>
      </w:pPr>
      <w:r>
        <w:rPr>
          <w:rFonts w:ascii="Consolas"/>
          <w:b w:val="false"/>
          <w:i w:val="false"/>
          <w:color w:val="000000"/>
          <w:sz w:val="20"/>
        </w:rPr>
        <w:t xml:space="preserve">
      Выполняет правила и нормы охраны труда, техники безопасности и противопожарной защиты. </w:t>
      </w:r>
    </w:p>
    <w:bookmarkStart w:name="z41" w:id="39"/>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организацию методической, научно-методической, научно-исследовательской работы; государственные образовательные стандарты; Современное состояние в области знаний по курируемым дисциплинам;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p>
    <w:bookmarkEnd w:id="39"/>
    <w:bookmarkStart w:name="z42" w:id="40"/>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высшее (или послевузовское) образование, наличие ученой степени, ученого звания "ассоциированный профессор (доцент)" 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p>
    <w:bookmarkEnd w:id="40"/>
    <w:bookmarkStart w:name="z43" w:id="41"/>
    <w:p>
      <w:pPr>
        <w:spacing w:after="0"/>
        <w:ind w:left="0"/>
        <w:jc w:val="left"/>
      </w:pPr>
      <w:r>
        <w:rPr>
          <w:rFonts w:ascii="Consolas"/>
          <w:b/>
          <w:i w:val="false"/>
          <w:color w:val="000000"/>
        </w:rPr>
        <w:t xml:space="preserve"> Ассоциированный профессор (доцент)</w:t>
      </w:r>
    </w:p>
    <w:bookmarkEnd w:id="41"/>
    <w:p>
      <w:pPr>
        <w:spacing w:after="0"/>
        <w:ind w:left="0"/>
        <w:jc w:val="left"/>
      </w:pPr>
      <w:r>
        <w:rPr>
          <w:rFonts w:ascii="Consolas"/>
          <w:b w:val="false"/>
          <w:i w:val="false"/>
          <w:color w:val="ff0000"/>
          <w:sz w:val="20"/>
        </w:rPr>
        <w:t xml:space="preserve">
      Сноска. Подраздел с изменениями, внесенными приказом Министра образования и науки РК от 27.12.2013 </w:t>
      </w:r>
      <w:r>
        <w:rPr>
          <w:rFonts w:ascii="Consolas"/>
          <w:b w:val="false"/>
          <w:i w:val="false"/>
          <w:color w:val="ff0000"/>
          <w:sz w:val="20"/>
        </w:rPr>
        <w:t>№ 512</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44" w:id="42"/>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Осуществляет планирование, организацию и контроль учебной и учебно-методической работы по курируемым дисциплинам. Участвует в научно-методической работе по вопросам высшего образования. </w:t>
      </w:r>
    </w:p>
    <w:bookmarkEnd w:id="42"/>
    <w:p>
      <w:pPr>
        <w:spacing w:after="0"/>
        <w:ind w:left="0"/>
        <w:jc w:val="left"/>
      </w:pPr>
      <w:r>
        <w:rPr>
          <w:rFonts w:ascii="Consolas"/>
          <w:b w:val="false"/>
          <w:i w:val="false"/>
          <w:color w:val="000000"/>
          <w:sz w:val="20"/>
        </w:rPr>
        <w:t xml:space="preserve">
      Ведет все виды учебных занятий, руководит курсовыми и дипломными проектами и научно-исследовательской работой магистрантов. Организует, участвует и руководит научной и научно-исследовательской работой по профилю кафедры. </w:t>
      </w:r>
    </w:p>
    <w:p>
      <w:pPr>
        <w:spacing w:after="0"/>
        <w:ind w:left="0"/>
        <w:jc w:val="left"/>
      </w:pPr>
      <w:r>
        <w:rPr>
          <w:rFonts w:ascii="Consolas"/>
          <w:b w:val="false"/>
          <w:i w:val="false"/>
          <w:color w:val="000000"/>
          <w:sz w:val="20"/>
        </w:rPr>
        <w:t xml:space="preserve">
      Осуществляет контроль качества проведения преподавателями кафедры всех видов учебных занятий по курируемой дисциплине. </w:t>
      </w:r>
    </w:p>
    <w:p>
      <w:pPr>
        <w:spacing w:after="0"/>
        <w:ind w:left="0"/>
        <w:jc w:val="left"/>
      </w:pPr>
      <w:r>
        <w:rPr>
          <w:rFonts w:ascii="Consolas"/>
          <w:b w:val="false"/>
          <w:i w:val="false"/>
          <w:color w:val="000000"/>
          <w:sz w:val="20"/>
        </w:rPr>
        <w:t xml:space="preserve">
      Разрабатывает рабочие программы по курируемым курсам. Принимает участие в научно-методической работе кафедры (факультета) в составе методической комиссии по специальности. </w:t>
      </w:r>
    </w:p>
    <w:p>
      <w:pPr>
        <w:spacing w:after="0"/>
        <w:ind w:left="0"/>
        <w:jc w:val="left"/>
      </w:pPr>
      <w:r>
        <w:rPr>
          <w:rFonts w:ascii="Consolas"/>
          <w:b w:val="false"/>
          <w:i w:val="false"/>
          <w:color w:val="000000"/>
          <w:sz w:val="20"/>
        </w:rPr>
        <w:t xml:space="preserve">
      Участвует в организуемых в рамках тематики направлений исследований кафедры семинарах, совещаниях и конференциях, в том числе и международных при направлении от кафедры. </w:t>
      </w:r>
    </w:p>
    <w:p>
      <w:pPr>
        <w:spacing w:after="0"/>
        <w:ind w:left="0"/>
        <w:jc w:val="left"/>
      </w:pPr>
      <w:r>
        <w:rPr>
          <w:rFonts w:ascii="Consolas"/>
          <w:b w:val="false"/>
          <w:i w:val="false"/>
          <w:color w:val="000000"/>
          <w:sz w:val="20"/>
        </w:rPr>
        <w:t xml:space="preserve">
      Контролирует, комплектует и разрабатывает методическое обеспечение курируемых дисциплин. </w:t>
      </w:r>
    </w:p>
    <w:p>
      <w:pPr>
        <w:spacing w:after="0"/>
        <w:ind w:left="0"/>
        <w:jc w:val="left"/>
      </w:pPr>
      <w:r>
        <w:rPr>
          <w:rFonts w:ascii="Consolas"/>
          <w:b w:val="false"/>
          <w:i w:val="false"/>
          <w:color w:val="000000"/>
          <w:sz w:val="20"/>
        </w:rPr>
        <w:t xml:space="preserve">
      Организует, принимает участие и руководит научно-исследовательской работой на кафедре, в том числе студенческой научной работой и работой студенческого научного общества и магистров. </w:t>
      </w:r>
    </w:p>
    <w:p>
      <w:pPr>
        <w:spacing w:after="0"/>
        <w:ind w:left="0"/>
        <w:jc w:val="left"/>
      </w:pPr>
      <w:r>
        <w:rPr>
          <w:rFonts w:ascii="Consolas"/>
          <w:b w:val="false"/>
          <w:i w:val="false"/>
          <w:color w:val="000000"/>
          <w:sz w:val="20"/>
        </w:rPr>
        <w:t xml:space="preserve">
      Принимает участие в повышении квалификации и оказывает методическую помощь начинающим преподавателям в овладении преподавательским мастерством и профессиональными качествами. </w:t>
      </w:r>
    </w:p>
    <w:p>
      <w:pPr>
        <w:spacing w:after="0"/>
        <w:ind w:left="0"/>
        <w:jc w:val="left"/>
      </w:pPr>
      <w:r>
        <w:rPr>
          <w:rFonts w:ascii="Consolas"/>
          <w:b w:val="false"/>
          <w:i w:val="false"/>
          <w:color w:val="000000"/>
          <w:sz w:val="20"/>
        </w:rPr>
        <w:t xml:space="preserve">
      Организует и планирует самостоятельную работу студентов, магистров. </w:t>
      </w:r>
    </w:p>
    <w:p>
      <w:pPr>
        <w:spacing w:after="0"/>
        <w:ind w:left="0"/>
        <w:jc w:val="left"/>
      </w:pPr>
      <w:r>
        <w:rPr>
          <w:rFonts w:ascii="Consolas"/>
          <w:b w:val="false"/>
          <w:i w:val="false"/>
          <w:color w:val="000000"/>
          <w:sz w:val="20"/>
        </w:rPr>
        <w:t xml:space="preserve">
      Организует и занимается профессиональной ориентацией со школьниками по специализации кафедры. Участвует в пропаганде научно-технических, социально-гуманитарных, экономических и правовых знаний. </w:t>
      </w:r>
    </w:p>
    <w:p>
      <w:pPr>
        <w:spacing w:after="0"/>
        <w:ind w:left="0"/>
        <w:jc w:val="left"/>
      </w:pPr>
      <w:r>
        <w:rPr>
          <w:rFonts w:ascii="Consolas"/>
          <w:b w:val="false"/>
          <w:i w:val="false"/>
          <w:color w:val="000000"/>
          <w:sz w:val="20"/>
        </w:rPr>
        <w:t xml:space="preserve">
      Принимает участие в развитии материально-технической базы кафедры. </w:t>
      </w:r>
    </w:p>
    <w:p>
      <w:pPr>
        <w:spacing w:after="0"/>
        <w:ind w:left="0"/>
        <w:jc w:val="left"/>
      </w:pPr>
      <w:r>
        <w:rPr>
          <w:rFonts w:ascii="Consolas"/>
          <w:b w:val="false"/>
          <w:i w:val="false"/>
          <w:color w:val="000000"/>
          <w:sz w:val="20"/>
        </w:rPr>
        <w:t xml:space="preserve">
      Принимает участие и разрабатывает учебники и учебно-методические пособия и описания лабораторных работ и практических занятий. </w:t>
      </w:r>
    </w:p>
    <w:p>
      <w:pPr>
        <w:spacing w:after="0"/>
        <w:ind w:left="0"/>
        <w:jc w:val="left"/>
      </w:pPr>
      <w:r>
        <w:rPr>
          <w:rFonts w:ascii="Consolas"/>
          <w:b w:val="false"/>
          <w:i w:val="false"/>
          <w:color w:val="000000"/>
          <w:sz w:val="20"/>
        </w:rPr>
        <w:t xml:space="preserve">
      Принимает участие в воспитательной работе студентов. </w:t>
      </w:r>
    </w:p>
    <w:p>
      <w:pPr>
        <w:spacing w:after="0"/>
        <w:ind w:left="0"/>
        <w:jc w:val="left"/>
      </w:pPr>
      <w:r>
        <w:rPr>
          <w:rFonts w:ascii="Consolas"/>
          <w:b w:val="false"/>
          <w:i w:val="false"/>
          <w:color w:val="000000"/>
          <w:sz w:val="20"/>
        </w:rPr>
        <w:t xml:space="preserve">
      Руководит работой по подготовке научно-педагогических кадров. Подготавливает и представляет отчет о выполнении индивидуального плана. </w:t>
      </w:r>
    </w:p>
    <w:p>
      <w:pPr>
        <w:spacing w:after="0"/>
        <w:ind w:left="0"/>
        <w:jc w:val="left"/>
      </w:pPr>
      <w:r>
        <w:rPr>
          <w:rFonts w:ascii="Consolas"/>
          <w:b w:val="false"/>
          <w:i w:val="false"/>
          <w:color w:val="000000"/>
          <w:sz w:val="20"/>
        </w:rPr>
        <w:t xml:space="preserve">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 </w:t>
      </w:r>
    </w:p>
    <w:bookmarkStart w:name="z45" w:id="43"/>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p>
    <w:bookmarkEnd w:id="43"/>
    <w:bookmarkStart w:name="z46" w:id="44"/>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высшее (или послевузовское) образование, наличие ученой степени,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p>
    <w:bookmarkEnd w:id="44"/>
    <w:bookmarkStart w:name="z47" w:id="45"/>
    <w:p>
      <w:pPr>
        <w:spacing w:after="0"/>
        <w:ind w:left="0"/>
        <w:jc w:val="left"/>
      </w:pPr>
      <w:r>
        <w:rPr>
          <w:rFonts w:ascii="Consolas"/>
          <w:b/>
          <w:i w:val="false"/>
          <w:color w:val="000000"/>
        </w:rPr>
        <w:t xml:space="preserve"> Старший преподаватель</w:t>
      </w:r>
    </w:p>
    <w:bookmarkEnd w:id="45"/>
    <w:p>
      <w:pPr>
        <w:spacing w:after="0"/>
        <w:ind w:left="0"/>
        <w:jc w:val="left"/>
      </w:pPr>
      <w:r>
        <w:rPr>
          <w:rFonts w:ascii="Consolas"/>
          <w:b w:val="false"/>
          <w:i w:val="false"/>
          <w:color w:val="ff0000"/>
          <w:sz w:val="20"/>
        </w:rPr>
        <w:t xml:space="preserve">
      Сноска. Подраздел с изменением, внесенным приказом Министра образования и науки РК от 27.12.2013 </w:t>
      </w:r>
      <w:r>
        <w:rPr>
          <w:rFonts w:ascii="Consolas"/>
          <w:b w:val="false"/>
          <w:i w:val="false"/>
          <w:color w:val="ff0000"/>
          <w:sz w:val="20"/>
        </w:rPr>
        <w:t>№ 512</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48" w:id="46"/>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Организует и проводит учебную и учебно-методическую работу по преподаваемой дисциплине или отдельным видам учебных занятий. </w:t>
      </w:r>
    </w:p>
    <w:bookmarkEnd w:id="46"/>
    <w:p>
      <w:pPr>
        <w:spacing w:after="0"/>
        <w:ind w:left="0"/>
        <w:jc w:val="left"/>
      </w:pPr>
      <w:r>
        <w:rPr>
          <w:rFonts w:ascii="Consolas"/>
          <w:b w:val="false"/>
          <w:i w:val="false"/>
          <w:color w:val="000000"/>
          <w:sz w:val="20"/>
        </w:rPr>
        <w:t xml:space="preserve">
      Участвует по одному из направлений научно-исследовательской работы кафедры. </w:t>
      </w:r>
    </w:p>
    <w:p>
      <w:pPr>
        <w:spacing w:after="0"/>
        <w:ind w:left="0"/>
        <w:jc w:val="left"/>
      </w:pPr>
      <w:r>
        <w:rPr>
          <w:rFonts w:ascii="Consolas"/>
          <w:b w:val="false"/>
          <w:i w:val="false"/>
          <w:color w:val="000000"/>
          <w:sz w:val="20"/>
        </w:rPr>
        <w:t xml:space="preserve">
      Проводит все виды учебной работы. Осуществляет контроль за качеством проводимых ассистентами и преподавателями учебных занятий. Разрабатывает рабочие программы по читаемым дисциплинам. Комплектует и разрабатывает методическое обеспечение читаемой дисциплины или отдельных видов учебных занятий и учебной работы. </w:t>
      </w:r>
    </w:p>
    <w:p>
      <w:pPr>
        <w:spacing w:after="0"/>
        <w:ind w:left="0"/>
        <w:jc w:val="left"/>
      </w:pPr>
      <w:r>
        <w:rPr>
          <w:rFonts w:ascii="Consolas"/>
          <w:b w:val="false"/>
          <w:i w:val="false"/>
          <w:color w:val="000000"/>
          <w:sz w:val="20"/>
        </w:rPr>
        <w:t xml:space="preserve">
      Принимает участие в научно-исследовательской работе студентов. Руководит самостоятельной работой студентов по читаемой дисциплине или отдельным видам учебных занятий и учебной работы. </w:t>
      </w:r>
    </w:p>
    <w:p>
      <w:pPr>
        <w:spacing w:after="0"/>
        <w:ind w:left="0"/>
        <w:jc w:val="left"/>
      </w:pPr>
      <w:r>
        <w:rPr>
          <w:rFonts w:ascii="Consolas"/>
          <w:b w:val="false"/>
          <w:i w:val="false"/>
          <w:color w:val="000000"/>
          <w:sz w:val="20"/>
        </w:rPr>
        <w:t xml:space="preserve">
      Оказывает методическую помощь ассистентам и преподавателям в овладении педагогическим мастерством и профессиональными навыками. </w:t>
      </w:r>
    </w:p>
    <w:p>
      <w:pPr>
        <w:spacing w:after="0"/>
        <w:ind w:left="0"/>
        <w:jc w:val="left"/>
      </w:pPr>
      <w:r>
        <w:rPr>
          <w:rFonts w:ascii="Consolas"/>
          <w:b w:val="false"/>
          <w:i w:val="false"/>
          <w:color w:val="000000"/>
          <w:sz w:val="20"/>
        </w:rPr>
        <w:t xml:space="preserve">
      Принимает участие в научно-методической работе кафедры в составе методической комиссии по специальности. </w:t>
      </w:r>
    </w:p>
    <w:p>
      <w:pPr>
        <w:spacing w:after="0"/>
        <w:ind w:left="0"/>
        <w:jc w:val="left"/>
      </w:pPr>
      <w:r>
        <w:rPr>
          <w:rFonts w:ascii="Consolas"/>
          <w:b w:val="false"/>
          <w:i w:val="false"/>
          <w:color w:val="000000"/>
          <w:sz w:val="20"/>
        </w:rPr>
        <w:t xml:space="preserve">
      Принимает участие в профессиональной ориентации школьников. </w:t>
      </w:r>
    </w:p>
    <w:p>
      <w:pPr>
        <w:spacing w:after="0"/>
        <w:ind w:left="0"/>
        <w:jc w:val="left"/>
      </w:pPr>
      <w:r>
        <w:rPr>
          <w:rFonts w:ascii="Consolas"/>
          <w:b w:val="false"/>
          <w:i w:val="false"/>
          <w:color w:val="000000"/>
          <w:sz w:val="20"/>
        </w:rPr>
        <w:t xml:space="preserve">
      Принимает участие в развитии и совершенствовании материально-технической базы кафедры. </w:t>
      </w:r>
    </w:p>
    <w:p>
      <w:pPr>
        <w:spacing w:after="0"/>
        <w:ind w:left="0"/>
        <w:jc w:val="left"/>
      </w:pPr>
      <w:r>
        <w:rPr>
          <w:rFonts w:ascii="Consolas"/>
          <w:b w:val="false"/>
          <w:i w:val="false"/>
          <w:color w:val="000000"/>
          <w:sz w:val="20"/>
        </w:rPr>
        <w:t xml:space="preserve">
      Участвует в пропаганде научно-технических, социально-гуманитарных, экономических и правовых знаний. </w:t>
      </w:r>
    </w:p>
    <w:p>
      <w:pPr>
        <w:spacing w:after="0"/>
        <w:ind w:left="0"/>
        <w:jc w:val="left"/>
      </w:pPr>
      <w:r>
        <w:rPr>
          <w:rFonts w:ascii="Consolas"/>
          <w:b w:val="false"/>
          <w:i w:val="false"/>
          <w:color w:val="000000"/>
          <w:sz w:val="20"/>
        </w:rPr>
        <w:t xml:space="preserve">
      Контролирует соблюдение студентами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 Принимает активное участие в воспитательной работе студентов. </w:t>
      </w:r>
    </w:p>
    <w:p>
      <w:pPr>
        <w:spacing w:after="0"/>
        <w:ind w:left="0"/>
        <w:jc w:val="left"/>
      </w:pPr>
      <w:r>
        <w:rPr>
          <w:rFonts w:ascii="Consolas"/>
          <w:b w:val="false"/>
          <w:i w:val="false"/>
          <w:color w:val="000000"/>
          <w:sz w:val="20"/>
        </w:rPr>
        <w:t xml:space="preserve">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w:t>
      </w:r>
    </w:p>
    <w:p>
      <w:pPr>
        <w:spacing w:after="0"/>
        <w:ind w:left="0"/>
        <w:jc w:val="left"/>
      </w:pPr>
      <w:r>
        <w:rPr>
          <w:rFonts w:ascii="Consolas"/>
          <w:b w:val="false"/>
          <w:i w:val="false"/>
          <w:color w:val="000000"/>
          <w:sz w:val="20"/>
        </w:rPr>
        <w:t xml:space="preserve">
      Выполняет правила и нормы охраны труда, техники безопасности и противопожарной защиты. </w:t>
      </w:r>
    </w:p>
    <w:bookmarkStart w:name="z49" w:id="47"/>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учебно-научные дисциплины по своему профилю;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p>
    <w:bookmarkEnd w:id="47"/>
    <w:bookmarkStart w:name="z50" w:id="48"/>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высшее (или послевузовское) образование, стаж работы не менее 3 лет научно-педагогической деятельности, в том числе не менее одного года в должности преподавателя или стаж практической работы по специальности (профилю деятельности) не менее 5 лет и/или наличие ученой степени.</w:t>
      </w:r>
    </w:p>
    <w:bookmarkEnd w:id="48"/>
    <w:bookmarkStart w:name="z51" w:id="49"/>
    <w:p>
      <w:pPr>
        <w:spacing w:after="0"/>
        <w:ind w:left="0"/>
        <w:jc w:val="left"/>
      </w:pPr>
      <w:r>
        <w:rPr>
          <w:rFonts w:ascii="Consolas"/>
          <w:b/>
          <w:i w:val="false"/>
          <w:color w:val="000000"/>
        </w:rPr>
        <w:t xml:space="preserve"> Преподаватель (ассистент)</w:t>
      </w:r>
    </w:p>
    <w:bookmarkEnd w:id="49"/>
    <w:p>
      <w:pPr>
        <w:spacing w:after="0"/>
        <w:ind w:left="0"/>
        <w:jc w:val="left"/>
      </w:pPr>
      <w:r>
        <w:rPr>
          <w:rFonts w:ascii="Consolas"/>
          <w:b w:val="false"/>
          <w:i w:val="false"/>
          <w:color w:val="ff0000"/>
          <w:sz w:val="20"/>
        </w:rPr>
        <w:t xml:space="preserve">
      Сноска. Подраздел с изменением, внесенным приказом Министра образования и науки РК от 27.12.2013 </w:t>
      </w:r>
      <w:r>
        <w:rPr>
          <w:rFonts w:ascii="Consolas"/>
          <w:b w:val="false"/>
          <w:i w:val="false"/>
          <w:color w:val="ff0000"/>
          <w:sz w:val="20"/>
        </w:rPr>
        <w:t>№ 512</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52" w:id="50"/>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Организует и проводит учебную и учебно-методическую работу по всем видам учебных занятий, кроме лекций. </w:t>
      </w:r>
    </w:p>
    <w:bookmarkEnd w:id="50"/>
    <w:p>
      <w:pPr>
        <w:spacing w:after="0"/>
        <w:ind w:left="0"/>
        <w:jc w:val="left"/>
      </w:pPr>
      <w:r>
        <w:rPr>
          <w:rFonts w:ascii="Consolas"/>
          <w:b w:val="false"/>
          <w:i w:val="false"/>
          <w:color w:val="000000"/>
          <w:sz w:val="20"/>
        </w:rPr>
        <w:t xml:space="preserve">
      Участвует по одному из направлений научно-исследовательской работы кафедры. </w:t>
      </w:r>
    </w:p>
    <w:p>
      <w:pPr>
        <w:spacing w:after="0"/>
        <w:ind w:left="0"/>
        <w:jc w:val="left"/>
      </w:pPr>
      <w:r>
        <w:rPr>
          <w:rFonts w:ascii="Consolas"/>
          <w:b w:val="false"/>
          <w:i w:val="false"/>
          <w:color w:val="000000"/>
          <w:sz w:val="20"/>
        </w:rPr>
        <w:t xml:space="preserve">
      Под руководством профессора, доцента или старшего преподавателя разрабатывает или принимает участие в разработке методических пособий по видам проводимых занятий и учебной работы. Принимает активное участие в воспитательной работе со студентами. Принимает участие в руководстве и организации научно-исследовательской работы студентов. Принимает участие в профессиональной ориентации школьников. </w:t>
      </w:r>
    </w:p>
    <w:p>
      <w:pPr>
        <w:spacing w:after="0"/>
        <w:ind w:left="0"/>
        <w:jc w:val="left"/>
      </w:pPr>
      <w:r>
        <w:rPr>
          <w:rFonts w:ascii="Consolas"/>
          <w:b w:val="false"/>
          <w:i w:val="false"/>
          <w:color w:val="000000"/>
          <w:sz w:val="20"/>
        </w:rPr>
        <w:t xml:space="preserve">
      Принимает активное участие в разработке и осуществлении мероприятий по укреплению, развитию, обеспечению и совершенствованию материально-технической базы учебного процесса, оборудования учебных подразделений и лабораторий. </w:t>
      </w:r>
    </w:p>
    <w:p>
      <w:pPr>
        <w:spacing w:after="0"/>
        <w:ind w:left="0"/>
        <w:jc w:val="left"/>
      </w:pPr>
      <w:r>
        <w:rPr>
          <w:rFonts w:ascii="Consolas"/>
          <w:b w:val="false"/>
          <w:i w:val="false"/>
          <w:color w:val="000000"/>
          <w:sz w:val="20"/>
        </w:rPr>
        <w:t xml:space="preserve">
      Контролирует соблюдение студентами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 </w:t>
      </w:r>
    </w:p>
    <w:p>
      <w:pPr>
        <w:spacing w:after="0"/>
        <w:ind w:left="0"/>
        <w:jc w:val="left"/>
      </w:pPr>
      <w:r>
        <w:rPr>
          <w:rFonts w:ascii="Consolas"/>
          <w:b w:val="false"/>
          <w:i w:val="false"/>
          <w:color w:val="000000"/>
          <w:sz w:val="20"/>
        </w:rPr>
        <w:t xml:space="preserve">
      Под руководством профессора, доцента, старшего преподавателя (куратора дисциплины) организует и планирует методическое и техническое обеспечение учебных занятий. Формирует у студентов навыки работы с учебной, специальной, научной литературой, пособиями, учит самостоятельно проводить эксперименты и обобщать полученные результаты. </w:t>
      </w:r>
    </w:p>
    <w:p>
      <w:pPr>
        <w:spacing w:after="0"/>
        <w:ind w:left="0"/>
        <w:jc w:val="left"/>
      </w:pPr>
      <w:r>
        <w:rPr>
          <w:rFonts w:ascii="Consolas"/>
          <w:b w:val="false"/>
          <w:i w:val="false"/>
          <w:color w:val="000000"/>
          <w:sz w:val="20"/>
        </w:rPr>
        <w:t xml:space="preserve">
      Участвует в организуемых в рамках тематики направлений исследований кафедры семинарах, совещаниях и конференциях, в том числе и международных, при направлении от кафедры. Подготавливает и представляет отчет о выполнении индивидуального плана. </w:t>
      </w:r>
    </w:p>
    <w:p>
      <w:pPr>
        <w:spacing w:after="0"/>
        <w:ind w:left="0"/>
        <w:jc w:val="left"/>
      </w:pPr>
      <w:r>
        <w:rPr>
          <w:rFonts w:ascii="Consolas"/>
          <w:b w:val="false"/>
          <w:i w:val="false"/>
          <w:color w:val="000000"/>
          <w:sz w:val="20"/>
        </w:rPr>
        <w:t xml:space="preserve">
      Выполняет правила и нормы охраны труда, техники безопасности и противопожарной защиты. </w:t>
      </w:r>
    </w:p>
    <w:bookmarkStart w:name="z53" w:id="51"/>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p>
    <w:bookmarkEnd w:id="51"/>
    <w:bookmarkStart w:name="z54" w:id="52"/>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высшее образование при наличии стажа по специальности не менее 3 лет и/или наличие академической степени магистра.</w:t>
      </w:r>
    </w:p>
    <w:bookmarkEnd w:id="52"/>
    <w:bookmarkStart w:name="z55" w:id="53"/>
    <w:p>
      <w:pPr>
        <w:spacing w:after="0"/>
        <w:ind w:left="0"/>
        <w:jc w:val="left"/>
      </w:pPr>
      <w:r>
        <w:rPr>
          <w:rFonts w:ascii="Consolas"/>
          <w:b/>
          <w:i w:val="false"/>
          <w:color w:val="000000"/>
        </w:rPr>
        <w:t xml:space="preserve"> Заведующий учебной лабораторией</w:t>
      </w:r>
    </w:p>
    <w:bookmarkEnd w:id="53"/>
    <w:bookmarkStart w:name="z56" w:id="54"/>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Разрабатывает проекты перспективных, годовых планов работы подразделения, представляет их руководству. Организует и контролирует выполнение работ, предусмотренных для подразделения в тематическом плане высшего учебного заведения, определяет перспективы их развития по соответствующим областям знаний, выбирает методы и средства проведения исследований, пути решения поставленных перед подразделением научно-технических задач.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соответствующей отрасли науки и техники социально-экономической сферы других планов и методических материалов. </w:t>
      </w:r>
    </w:p>
    <w:bookmarkEnd w:id="54"/>
    <w:p>
      <w:pPr>
        <w:spacing w:after="0"/>
        <w:ind w:left="0"/>
        <w:jc w:val="left"/>
      </w:pPr>
      <w:r>
        <w:rPr>
          <w:rFonts w:ascii="Consolas"/>
          <w:b w:val="false"/>
          <w:i w:val="false"/>
          <w:color w:val="000000"/>
          <w:sz w:val="20"/>
        </w:rPr>
        <w:t xml:space="preserve">
      Контролирует выполнение предусмотренных планом заданий, качество работ, выполненных специалистами подразделения и соисполнителями. Обеспечивает соблюдение нормативных требований, комплексность и качественное оформление документации, согласование ее в установленном порядке. Утверждает и представляет на рассмотрение отчеты о работах, выполненных подразделением. Обеспечивает практическое применение их результатов. Определяет потребность подразделения в оборудовании, материалах и других ресурсах, необходимых для проведения работ, принимает меры к обеспечению их сохранности. </w:t>
      </w:r>
    </w:p>
    <w:p>
      <w:pPr>
        <w:spacing w:after="0"/>
        <w:ind w:left="0"/>
        <w:jc w:val="left"/>
      </w:pPr>
      <w:r>
        <w:rPr>
          <w:rFonts w:ascii="Consolas"/>
          <w:b w:val="false"/>
          <w:i w:val="false"/>
          <w:color w:val="000000"/>
          <w:sz w:val="20"/>
        </w:rPr>
        <w:t xml:space="preserve">
      Организует работу по патентованию научно-технических достижений и обеспечению регистрации изобретений и рационализаторских предложений. </w:t>
      </w:r>
    </w:p>
    <w:p>
      <w:pPr>
        <w:spacing w:after="0"/>
        <w:ind w:left="0"/>
        <w:jc w:val="left"/>
      </w:pPr>
      <w:r>
        <w:rPr>
          <w:rFonts w:ascii="Consolas"/>
          <w:b w:val="false"/>
          <w:i w:val="false"/>
          <w:color w:val="000000"/>
          <w:sz w:val="20"/>
        </w:rPr>
        <w:t xml:space="preserve">
      Обеспечивает повышение эффективности работы подразделений, рациональную расстановку работников, принимает меры по повышению творческой активности специалистов. Организует работу по повышению квалификации сотрудников. Определяет направление деятельности учебной лаборатории, организует и координирует их работу. Выполняет правила и нормы охраны труда, техники безопасности и противопожарной защиты. </w:t>
      </w:r>
    </w:p>
    <w:bookmarkStart w:name="z57" w:id="55"/>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образования; научные проблемы соответствующей области знаний, науки и техники; направления развития отрасли экономики; отечественные и зарубежные достижения по вопросам высшего образования; методику проведения и внедрения научных исследований и разработок; оборудование, правила его эксплуатации; оформление научно-технической документации и заявок на приобретение приборов, материалов, другого оборудования; государственные общеобязательные стандарты образования; основы экономики, законодательства о труде; правила и нормы охраны труда, техники безопасности и противопожарной защиты. </w:t>
      </w:r>
    </w:p>
    <w:bookmarkEnd w:id="55"/>
    <w:bookmarkStart w:name="z58" w:id="56"/>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опыт научной и организаторской работы не менее 5 лет. </w:t>
      </w:r>
    </w:p>
    <w:bookmarkEnd w:id="56"/>
    <w:bookmarkStart w:name="z59" w:id="57"/>
    <w:p>
      <w:pPr>
        <w:spacing w:after="0"/>
        <w:ind w:left="0"/>
        <w:jc w:val="left"/>
      </w:pPr>
      <w:r>
        <w:rPr>
          <w:rFonts w:ascii="Consolas"/>
          <w:b/>
          <w:i w:val="false"/>
          <w:color w:val="000000"/>
        </w:rPr>
        <w:t xml:space="preserve"> 3. Типовые Квалификационные характеристики должностей</w:t>
      </w:r>
      <w:r>
        <w:br/>
      </w:r>
      <w:r>
        <w:rPr>
          <w:rFonts w:ascii="Consolas"/>
          <w:b/>
          <w:i w:val="false"/>
          <w:color w:val="000000"/>
        </w:rPr>
        <w:t>педагогических работников системы технического и</w:t>
      </w:r>
      <w:r>
        <w:br/>
      </w:r>
      <w:r>
        <w:rPr>
          <w:rFonts w:ascii="Consolas"/>
          <w:b/>
          <w:i w:val="false"/>
          <w:color w:val="000000"/>
        </w:rPr>
        <w:t>профессионального, послесреднего образования</w:t>
      </w:r>
    </w:p>
    <w:bookmarkEnd w:id="57"/>
    <w:p>
      <w:pPr>
        <w:spacing w:after="0"/>
        <w:ind w:left="0"/>
        <w:jc w:val="left"/>
      </w:pPr>
      <w:r>
        <w:rPr>
          <w:rFonts w:ascii="Consolas"/>
          <w:b w:val="false"/>
          <w:i w:val="false"/>
          <w:color w:val="ff0000"/>
          <w:sz w:val="20"/>
        </w:rPr>
        <w:t xml:space="preserve">
      Сноска. Раздел 3 с изменениями, внесенными приказом Министра образования и науки РК от 09.06.2011 </w:t>
      </w:r>
      <w:r>
        <w:rPr>
          <w:rFonts w:ascii="Consolas"/>
          <w:b w:val="false"/>
          <w:i w:val="false"/>
          <w:color w:val="ff0000"/>
          <w:sz w:val="20"/>
        </w:rPr>
        <w:t>№ 241</w:t>
      </w:r>
      <w:r>
        <w:rPr>
          <w:rFonts w:ascii="Consolas"/>
          <w:b w:val="false"/>
          <w:i w:val="false"/>
          <w:color w:val="ff0000"/>
          <w:sz w:val="20"/>
        </w:rPr>
        <w:t xml:space="preserve"> (вводится в действие по истечении двадцатиодного календарного дня после дня его первого официального опубликования).</w:t>
      </w:r>
    </w:p>
    <w:bookmarkStart w:name="z60" w:id="58"/>
    <w:p>
      <w:pPr>
        <w:spacing w:after="0"/>
        <w:ind w:left="0"/>
        <w:jc w:val="left"/>
      </w:pPr>
      <w:r>
        <w:rPr>
          <w:rFonts w:ascii="Consolas"/>
          <w:b/>
          <w:i w:val="false"/>
          <w:color w:val="000000"/>
        </w:rPr>
        <w:t xml:space="preserve">  Руководитель организации технического и</w:t>
      </w:r>
      <w:r>
        <w:br/>
      </w:r>
      <w:r>
        <w:rPr>
          <w:rFonts w:ascii="Consolas"/>
          <w:b/>
          <w:i w:val="false"/>
          <w:color w:val="000000"/>
        </w:rPr>
        <w:t>профессионального, послесреднего образования</w:t>
      </w:r>
    </w:p>
    <w:bookmarkEnd w:id="58"/>
    <w:bookmarkStart w:name="z61" w:id="59"/>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Руководит в соответствии с законодательством Республики Казахстан и уставом организации образования учебно-методической, научно-методической, административно-хозяйственной и финансово-экономической деятельностью. </w:t>
      </w:r>
    </w:p>
    <w:bookmarkEnd w:id="59"/>
    <w:p>
      <w:pPr>
        <w:spacing w:after="0"/>
        <w:ind w:left="0"/>
        <w:jc w:val="left"/>
      </w:pPr>
      <w:r>
        <w:rPr>
          <w:rFonts w:ascii="Consolas"/>
          <w:b w:val="false"/>
          <w:i w:val="false"/>
          <w:color w:val="000000"/>
          <w:sz w:val="20"/>
        </w:rPr>
        <w:t xml:space="preserve">
      Утверждает рабочие учебные планы и программы, графики учебных процессов, правила внутреннего распорядка. Утверждает структуру управления, штатное расписание, должностные инструкции работников организации образования. Формирует контингент обучающихся, обеспечивает их социальную защиту. Обеспечивает необходимые условия для работы в организациях технического и профессионального образования организаций общественного питания, медицинского обслуживания и контроля их работы. </w:t>
      </w:r>
    </w:p>
    <w:p>
      <w:pPr>
        <w:spacing w:after="0"/>
        <w:ind w:left="0"/>
        <w:jc w:val="left"/>
      </w:pPr>
      <w:r>
        <w:rPr>
          <w:rFonts w:ascii="Consolas"/>
          <w:b w:val="false"/>
          <w:i w:val="false"/>
          <w:color w:val="000000"/>
          <w:sz w:val="20"/>
        </w:rPr>
        <w:t xml:space="preserve">
      Координирует работу с работодателями и социальными партнерами. Распоряжается имеющимся имуществом и средствами, обеспечивает учет, сохранность и пополнение учебно-материальной базы, соблюдения правила санитарно-гигиенического режима. Организует переоснащение и реорганизацию материально-технической базы. Руководит работой педагогического совета.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 </w:t>
      </w:r>
    </w:p>
    <w:p>
      <w:pPr>
        <w:spacing w:after="0"/>
        <w:ind w:left="0"/>
        <w:jc w:val="left"/>
      </w:pPr>
      <w:r>
        <w:rPr>
          <w:rFonts w:ascii="Consolas"/>
          <w:b w:val="false"/>
          <w:i w:val="false"/>
          <w:color w:val="000000"/>
          <w:sz w:val="20"/>
        </w:rPr>
        <w:t xml:space="preserve">
      Осуществляет подбор и расстановку кадров, обеспечивает необходимый уровень педагогического и воспитательного процесса, создает условия для повышения их квалификации и профессионального мастерства. Осуществляет общее руководство по совместной работе с организациями образования по непрерывному профессиональному обучению. </w:t>
      </w:r>
    </w:p>
    <w:p>
      <w:pPr>
        <w:spacing w:after="0"/>
        <w:ind w:left="0"/>
        <w:jc w:val="left"/>
      </w:pPr>
      <w:r>
        <w:rPr>
          <w:rFonts w:ascii="Consolas"/>
          <w:b w:val="false"/>
          <w:i w:val="false"/>
          <w:color w:val="000000"/>
          <w:sz w:val="20"/>
        </w:rPr>
        <w:t xml:space="preserve">
      Обеспечивает связь с общественностью, координирует работу с родителями (лицами, их заменяющими). Представляет организацию образования в вышестоящих, общественных и иных организациях. </w:t>
      </w:r>
    </w:p>
    <w:p>
      <w:pPr>
        <w:spacing w:after="0"/>
        <w:ind w:left="0"/>
        <w:jc w:val="left"/>
      </w:pPr>
      <w:r>
        <w:rPr>
          <w:rFonts w:ascii="Consolas"/>
          <w:b w:val="false"/>
          <w:i w:val="false"/>
          <w:color w:val="000000"/>
          <w:sz w:val="20"/>
        </w:rPr>
        <w:t xml:space="preserve">
      Осуществляет меры по расширению социального партнерства и международного сотрудничества. Представляет уполномоченному органу (учредителю) ежегодный отчет о результатах учебной, научной и финансовой деятельности.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 </w:t>
      </w:r>
    </w:p>
    <w:bookmarkStart w:name="z62" w:id="60"/>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w:t>
      </w:r>
      <w:r>
        <w:rPr>
          <w:rFonts w:ascii="Consolas"/>
          <w:b w:val="false"/>
          <w:i w:val="false"/>
          <w:color w:val="000000"/>
          <w:sz w:val="20"/>
        </w:rPr>
        <w:t xml:space="preserve">Республики Казахстан, </w:t>
      </w:r>
      <w:r>
        <w:rPr>
          <w:rFonts w:ascii="Consolas"/>
          <w:b w:val="false"/>
          <w:i w:val="false"/>
          <w:color w:val="000000"/>
          <w:sz w:val="20"/>
        </w:rPr>
        <w:t xml:space="preserve">Гражданский Кодекс </w:t>
      </w:r>
      <w:r>
        <w:rPr>
          <w:rFonts w:ascii="Consolas"/>
          <w:b w:val="false"/>
          <w:i w:val="false"/>
          <w:color w:val="000000"/>
          <w:sz w:val="20"/>
        </w:rPr>
        <w:t xml:space="preserve">Республики Казахстан, Налоговый Кодекс Республики Казахстан, законы Республики Казахстан " </w:t>
      </w:r>
      <w:r>
        <w:rPr>
          <w:rFonts w:ascii="Consolas"/>
          <w:b w:val="false"/>
          <w:i w:val="false"/>
          <w:color w:val="000000"/>
          <w:sz w:val="20"/>
        </w:rPr>
        <w:t xml:space="preserve">Об образовании </w:t>
      </w:r>
      <w:r>
        <w:rPr>
          <w:rFonts w:ascii="Consolas"/>
          <w:b w:val="false"/>
          <w:i w:val="false"/>
          <w:color w:val="000000"/>
          <w:sz w:val="20"/>
        </w:rPr>
        <w:t xml:space="preserve">", " </w:t>
      </w:r>
      <w:r>
        <w:rPr>
          <w:rFonts w:ascii="Consolas"/>
          <w:b w:val="false"/>
          <w:i w:val="false"/>
          <w:color w:val="000000"/>
          <w:sz w:val="20"/>
        </w:rPr>
        <w:t xml:space="preserve">О государственном предприятии </w:t>
      </w:r>
      <w:r>
        <w:rPr>
          <w:rFonts w:ascii="Consolas"/>
          <w:b w:val="false"/>
          <w:i w:val="false"/>
          <w:color w:val="000000"/>
          <w:sz w:val="20"/>
        </w:rPr>
        <w:t xml:space="preserve">", " </w:t>
      </w:r>
      <w:r>
        <w:rPr>
          <w:rFonts w:ascii="Consolas"/>
          <w:b w:val="false"/>
          <w:i w:val="false"/>
          <w:color w:val="000000"/>
          <w:sz w:val="20"/>
        </w:rPr>
        <w:t xml:space="preserve">О борьбе с коррупцией </w:t>
      </w:r>
      <w:r>
        <w:rPr>
          <w:rFonts w:ascii="Consolas"/>
          <w:b w:val="false"/>
          <w:i w:val="false"/>
          <w:color w:val="000000"/>
          <w:sz w:val="20"/>
        </w:rPr>
        <w:t xml:space="preserve">", " </w:t>
      </w:r>
      <w:r>
        <w:rPr>
          <w:rFonts w:ascii="Consolas"/>
          <w:b w:val="false"/>
          <w:i w:val="false"/>
          <w:color w:val="000000"/>
          <w:sz w:val="20"/>
        </w:rPr>
        <w:t xml:space="preserve">О языках в Республике Казахстан </w:t>
      </w:r>
      <w:r>
        <w:rPr>
          <w:rFonts w:ascii="Consolas"/>
          <w:b w:val="false"/>
          <w:i w:val="false"/>
          <w:color w:val="000000"/>
          <w:sz w:val="20"/>
        </w:rPr>
        <w:t xml:space="preserve">",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инновационные методы управления; основы экономики, вопросы финансово-хозяйственной деятельности; основы права, законодательства о труде, правила и нормы охраны труда, техники безопасности и противопожарной защиты. </w:t>
      </w:r>
    </w:p>
    <w:bookmarkEnd w:id="60"/>
    <w:bookmarkStart w:name="z63" w:id="61"/>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стаж работы в организациях образования или на руководящих должностях в организациях, соответствующих профилю организации образования не менее 5 лет. </w:t>
      </w:r>
    </w:p>
    <w:bookmarkEnd w:id="61"/>
    <w:bookmarkStart w:name="z64" w:id="62"/>
    <w:p>
      <w:pPr>
        <w:spacing w:after="0"/>
        <w:ind w:left="0"/>
        <w:jc w:val="left"/>
      </w:pPr>
      <w:r>
        <w:rPr>
          <w:rFonts w:ascii="Consolas"/>
          <w:b/>
          <w:i w:val="false"/>
          <w:color w:val="000000"/>
        </w:rPr>
        <w:t xml:space="preserve"> Заместитель руководителя по научной</w:t>
      </w:r>
      <w:r>
        <w:br/>
      </w:r>
      <w:r>
        <w:rPr>
          <w:rFonts w:ascii="Consolas"/>
          <w:b/>
          <w:i w:val="false"/>
          <w:color w:val="000000"/>
        </w:rPr>
        <w:t>и учебно-методической работе</w:t>
      </w:r>
    </w:p>
    <w:bookmarkEnd w:id="62"/>
    <w:bookmarkStart w:name="z65" w:id="63"/>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Руководит научной и учебно-методической работой организации образования в соответствии с законодательством Республики Казахстан. Организует и планирует научную и учебно-методическую работу организации образования. Координирует вопросы по разработке методических рекомендаций, по организации работы предметных (цикловых) методических комиссий, кафедр по подготовке отчетной документации по научной и учебно-методической работе организации образования. Вносит предложения по совершенствованию образовательного процесса. </w:t>
      </w:r>
    </w:p>
    <w:bookmarkEnd w:id="63"/>
    <w:p>
      <w:pPr>
        <w:spacing w:after="0"/>
        <w:ind w:left="0"/>
        <w:jc w:val="left"/>
      </w:pPr>
      <w:r>
        <w:rPr>
          <w:rFonts w:ascii="Consolas"/>
          <w:b w:val="false"/>
          <w:i w:val="false"/>
          <w:color w:val="000000"/>
          <w:sz w:val="20"/>
        </w:rPr>
        <w:t xml:space="preserve">
      Оказывает содействие педагогическим работникам в разработке авторских программ, учебников, учебно-методической литературы, организует работу с методическими кабинетами областных (городских) органов управления образованием, с издательствами по подготовке сборников, рекомендаций и других публикаций по научной и учебно-методической работе. </w:t>
      </w:r>
    </w:p>
    <w:p>
      <w:pPr>
        <w:spacing w:after="0"/>
        <w:ind w:left="0"/>
        <w:jc w:val="left"/>
      </w:pPr>
      <w:r>
        <w:rPr>
          <w:rFonts w:ascii="Consolas"/>
          <w:b w:val="false"/>
          <w:i w:val="false"/>
          <w:color w:val="000000"/>
          <w:sz w:val="20"/>
        </w:rPr>
        <w:t xml:space="preserve">
      Обеспечивает совершенствование учебного и воспитательного процессов, разработку и внедрение новых технологий обучения, организует работу по повышению квалификации и аттестации педагогических работников. Обеспечивает учет, сохранность и пополнение учебно-методической базы. </w:t>
      </w:r>
    </w:p>
    <w:p>
      <w:pPr>
        <w:spacing w:after="0"/>
        <w:ind w:left="0"/>
        <w:jc w:val="left"/>
      </w:pPr>
      <w:r>
        <w:rPr>
          <w:rFonts w:ascii="Consolas"/>
          <w:b w:val="false"/>
          <w:i w:val="false"/>
          <w:color w:val="000000"/>
          <w:sz w:val="20"/>
        </w:rPr>
        <w:t xml:space="preserve">
      Участвует в подборе и расстановке педагогических кадров. Организует и анализирует состояние научной и учебно-методической работы, обобщает результаты экспериментальной работы. Изучает, распространяет и внедряет в практику инновационные технологии обучения. </w:t>
      </w:r>
    </w:p>
    <w:p>
      <w:pPr>
        <w:spacing w:after="0"/>
        <w:ind w:left="0"/>
        <w:jc w:val="left"/>
      </w:pPr>
      <w:r>
        <w:rPr>
          <w:rFonts w:ascii="Consolas"/>
          <w:b w:val="false"/>
          <w:i w:val="false"/>
          <w:color w:val="000000"/>
          <w:sz w:val="20"/>
        </w:rPr>
        <w:t xml:space="preserve">
      Оказывает содействие в работе по оснащению учебных кабинетов, лабораторий, мастерских современным оборудованием, наглядными пособиями и техническими средствами обучения, пополнению библиотек научной, учебно-методической и художественной литературой, периодическими изданиями. Организует проведение научных и научно-методических совещаний, семинаров, конференций, научных обществ обучающихся. Обеспечивает выполнение требований правил и норм охраны труда, техники безопасности и противопожарной защиты. Представляет отчет о результатах научной и учебно-методической деятельности. </w:t>
      </w:r>
    </w:p>
    <w:bookmarkStart w:name="z66" w:id="64"/>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науке",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науки и техники; осваивать и творчески использовать передовой педагогический опыт; инновационные методы управления; основы права, экономики, законодательства о труде, правила и нормы охраны труда, техники безопасности и противопожарной защиты. </w:t>
      </w:r>
    </w:p>
    <w:bookmarkEnd w:id="64"/>
    <w:bookmarkStart w:name="z67" w:id="65"/>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и стаж работы в организациях, соответствующих профилю организации образования не менее 5 лет. </w:t>
      </w:r>
    </w:p>
    <w:bookmarkEnd w:id="65"/>
    <w:bookmarkStart w:name="z68" w:id="66"/>
    <w:p>
      <w:pPr>
        <w:spacing w:after="0"/>
        <w:ind w:left="0"/>
        <w:jc w:val="left"/>
      </w:pPr>
      <w:r>
        <w:rPr>
          <w:rFonts w:ascii="Consolas"/>
          <w:b/>
          <w:i w:val="false"/>
          <w:color w:val="000000"/>
        </w:rPr>
        <w:t xml:space="preserve"> Заместитель руководителя по учебной работе</w:t>
      </w:r>
    </w:p>
    <w:bookmarkEnd w:id="66"/>
    <w:bookmarkStart w:name="z69" w:id="67"/>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Организует деятельность организации образования в соответствии с законодательством Республики Казахстан, уставом организации образования и иными нормативными правовыми актами. </w:t>
      </w:r>
    </w:p>
    <w:bookmarkEnd w:id="67"/>
    <w:p>
      <w:pPr>
        <w:spacing w:after="0"/>
        <w:ind w:left="0"/>
        <w:jc w:val="left"/>
      </w:pPr>
      <w:r>
        <w:rPr>
          <w:rFonts w:ascii="Consolas"/>
          <w:b w:val="false"/>
          <w:i w:val="false"/>
          <w:color w:val="000000"/>
          <w:sz w:val="20"/>
        </w:rPr>
        <w:t xml:space="preserve">
      Осуществляет организацию учебного процесса, разработку планов по организации учебной работы. </w:t>
      </w:r>
    </w:p>
    <w:p>
      <w:pPr>
        <w:spacing w:after="0"/>
        <w:ind w:left="0"/>
        <w:jc w:val="left"/>
      </w:pPr>
      <w:r>
        <w:rPr>
          <w:rFonts w:ascii="Consolas"/>
          <w:b w:val="false"/>
          <w:i w:val="false"/>
          <w:color w:val="000000"/>
          <w:sz w:val="20"/>
        </w:rPr>
        <w:t xml:space="preserve">
      Организует текущее и стратегическое планирование работы организации образования, координирует работу преподавателей по выполнению учебных планов и образовательных, типовых учебных программ, а также организует разработку необходимой учебно-методической документации для обеспечения качества учебного процесса, обеспечивает новые подходы в его организации. </w:t>
      </w:r>
    </w:p>
    <w:p>
      <w:pPr>
        <w:spacing w:after="0"/>
        <w:ind w:left="0"/>
        <w:jc w:val="left"/>
      </w:pPr>
      <w:r>
        <w:rPr>
          <w:rFonts w:ascii="Consolas"/>
          <w:b w:val="false"/>
          <w:i w:val="false"/>
          <w:color w:val="000000"/>
          <w:sz w:val="20"/>
        </w:rPr>
        <w:t xml:space="preserve">
      Осуществляет контроль за качеством учебного процесса, за выполнением учебного плана и программ. Осуществляет организацию работ по подготовке и проведению текущего контроля, промежуточной и итоговой аттестации обучающихся. </w:t>
      </w:r>
    </w:p>
    <w:p>
      <w:pPr>
        <w:spacing w:after="0"/>
        <w:ind w:left="0"/>
        <w:jc w:val="left"/>
      </w:pPr>
      <w:r>
        <w:rPr>
          <w:rFonts w:ascii="Consolas"/>
          <w:b w:val="false"/>
          <w:i w:val="false"/>
          <w:color w:val="000000"/>
          <w:sz w:val="20"/>
        </w:rPr>
        <w:t xml:space="preserve">
      Участвует в подборе и расстановке педагогических кадров. Принимает участие в подготовке и проведении аттестации педагогических работников. Координирует работу по оснащению учебных кабинетов современным оборудованием, наглядными пособиями и новейшими средствами обучения. Изучает, распространяет и внедряет в практику инновационные технологии обучения. Обеспечивает выполнение требований правил и норм охраны труда, техники безопасности и противопожарной защиты. Обеспечивает своевременное составление, достоверность и сдачу отчетной документации по учебной работе. </w:t>
      </w:r>
    </w:p>
    <w:bookmarkStart w:name="z70" w:id="68"/>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методы и прогрессивные технологии обучения;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 </w:t>
      </w:r>
    </w:p>
    <w:bookmarkEnd w:id="68"/>
    <w:bookmarkStart w:name="z71" w:id="69"/>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и стаж работы на руководящих педагогических должностях или в организациях, соответствующих профилю организации образования не менее 5 лет. </w:t>
      </w:r>
    </w:p>
    <w:bookmarkEnd w:id="69"/>
    <w:bookmarkStart w:name="z72" w:id="70"/>
    <w:p>
      <w:pPr>
        <w:spacing w:after="0"/>
        <w:ind w:left="0"/>
        <w:jc w:val="left"/>
      </w:pPr>
      <w:r>
        <w:rPr>
          <w:rFonts w:ascii="Consolas"/>
          <w:b/>
          <w:i w:val="false"/>
          <w:color w:val="000000"/>
        </w:rPr>
        <w:t xml:space="preserve"> Заместитель руководителя по воспитательной работе</w:t>
      </w:r>
    </w:p>
    <w:bookmarkEnd w:id="70"/>
    <w:bookmarkStart w:name="z73" w:id="71"/>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Осуществляет организацию воспитательного процесса в организациях образования. </w:t>
      </w:r>
    </w:p>
    <w:bookmarkEnd w:id="71"/>
    <w:p>
      <w:pPr>
        <w:spacing w:after="0"/>
        <w:ind w:left="0"/>
        <w:jc w:val="left"/>
      </w:pPr>
      <w:r>
        <w:rPr>
          <w:rFonts w:ascii="Consolas"/>
          <w:b w:val="false"/>
          <w:i w:val="false"/>
          <w:color w:val="000000"/>
          <w:sz w:val="20"/>
        </w:rPr>
        <w:t xml:space="preserve">
      Обеспечивает разработку планов и мероприятий по организации воспитательной работы, текущее и стратегическое планирование профориентационной работы, осуществляет контроль за их реализацией. Координирует деятельность классных руководителей, воспитателей, библиотекарей, мастеров производственного обучения и преподавателей дополнительного образования физкультурно-оздоровительного и художественно-эстетического направления. </w:t>
      </w:r>
    </w:p>
    <w:p>
      <w:pPr>
        <w:spacing w:after="0"/>
        <w:ind w:left="0"/>
        <w:jc w:val="left"/>
      </w:pPr>
      <w:r>
        <w:rPr>
          <w:rFonts w:ascii="Consolas"/>
          <w:b w:val="false"/>
          <w:i w:val="false"/>
          <w:color w:val="000000"/>
          <w:sz w:val="20"/>
        </w:rPr>
        <w:t xml:space="preserve">
      Проводит анализ воспитательной работы. Организует работу по разработке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воспитательного процесса, работой кружков, секций и других видов воспитательной работы, за индивидуальной воспитательной работой с обучающимися с девиантным поведением. </w:t>
      </w:r>
    </w:p>
    <w:p>
      <w:pPr>
        <w:spacing w:after="0"/>
        <w:ind w:left="0"/>
        <w:jc w:val="left"/>
      </w:pPr>
      <w:r>
        <w:rPr>
          <w:rFonts w:ascii="Consolas"/>
          <w:b w:val="false"/>
          <w:i w:val="false"/>
          <w:color w:val="000000"/>
          <w:sz w:val="20"/>
        </w:rPr>
        <w:t xml:space="preserve">
      Совершенствует содержание, формы и методы воспитательной работы. </w:t>
      </w:r>
    </w:p>
    <w:p>
      <w:pPr>
        <w:spacing w:after="0"/>
        <w:ind w:left="0"/>
        <w:jc w:val="left"/>
      </w:pPr>
      <w:r>
        <w:rPr>
          <w:rFonts w:ascii="Consolas"/>
          <w:b w:val="false"/>
          <w:i w:val="false"/>
          <w:color w:val="000000"/>
          <w:sz w:val="20"/>
        </w:rPr>
        <w:t xml:space="preserve">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 </w:t>
      </w:r>
    </w:p>
    <w:p>
      <w:pPr>
        <w:spacing w:after="0"/>
        <w:ind w:left="0"/>
        <w:jc w:val="left"/>
      </w:pPr>
      <w:r>
        <w:rPr>
          <w:rFonts w:ascii="Consolas"/>
          <w:b w:val="false"/>
          <w:i w:val="false"/>
          <w:color w:val="000000"/>
          <w:sz w:val="20"/>
        </w:rPr>
        <w:t xml:space="preserve">
      Осуществляет работу по формированию патриотизма, гражданственности, интернационализма, высокой морали и нравственности, развитию разносторонних интересов и способностей обучающихся. </w:t>
      </w:r>
    </w:p>
    <w:p>
      <w:pPr>
        <w:spacing w:after="0"/>
        <w:ind w:left="0"/>
        <w:jc w:val="left"/>
      </w:pPr>
      <w:r>
        <w:rPr>
          <w:rFonts w:ascii="Consolas"/>
          <w:b w:val="false"/>
          <w:i w:val="false"/>
          <w:color w:val="000000"/>
          <w:sz w:val="20"/>
        </w:rPr>
        <w:t xml:space="preserve">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 </w:t>
      </w:r>
    </w:p>
    <w:p>
      <w:pPr>
        <w:spacing w:after="0"/>
        <w:ind w:left="0"/>
        <w:jc w:val="left"/>
      </w:pPr>
      <w:r>
        <w:rPr>
          <w:rFonts w:ascii="Consolas"/>
          <w:b w:val="false"/>
          <w:i w:val="false"/>
          <w:color w:val="000000"/>
          <w:sz w:val="20"/>
        </w:rPr>
        <w:t xml:space="preserve">
      Организует работу по профилактике правонарушений среди подростков, осуществляет организацию работ по укреплению учебно-материальной базы. </w:t>
      </w:r>
    </w:p>
    <w:p>
      <w:pPr>
        <w:spacing w:after="0"/>
        <w:ind w:left="0"/>
        <w:jc w:val="left"/>
      </w:pPr>
      <w:r>
        <w:rPr>
          <w:rFonts w:ascii="Consolas"/>
          <w:b w:val="false"/>
          <w:i w:val="false"/>
          <w:color w:val="000000"/>
          <w:sz w:val="20"/>
        </w:rPr>
        <w:t xml:space="preserve">
      Координирует взаимодействие представителей администрации, служб и подразделений организации образования, обеспечивающих воспитательный процесс с представителями общественности и правоохранительных органов, родителями и родительскими комитетами. Обеспечивает создание благоприятного морально-психологического климата в организации образования. Обеспечивает выполнение требований правил и норм охраны труда, техники безопасности и противопожарной защиты. Представляет отчет о результатах воспитательной работы. </w:t>
      </w:r>
    </w:p>
    <w:bookmarkStart w:name="z74" w:id="72"/>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психолого-педагогической науки и практики; инновационные методы управления; концептуальные основы и технологию воспитательного процесса; основы экономики, законодательства о труде, правила и нормы охраны труда, техники безопасности и противопожарной защиты. </w:t>
      </w:r>
    </w:p>
    <w:bookmarkEnd w:id="72"/>
    <w:bookmarkStart w:name="z75" w:id="73"/>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и стаж работы на педагогических должностях или по специальности не менее 5 лет. </w:t>
      </w:r>
    </w:p>
    <w:bookmarkEnd w:id="73"/>
    <w:bookmarkStart w:name="z76" w:id="74"/>
    <w:p>
      <w:pPr>
        <w:spacing w:after="0"/>
        <w:ind w:left="0"/>
        <w:jc w:val="left"/>
      </w:pPr>
      <w:r>
        <w:rPr>
          <w:rFonts w:ascii="Consolas"/>
          <w:b/>
          <w:i w:val="false"/>
          <w:color w:val="000000"/>
        </w:rPr>
        <w:t xml:space="preserve"> Заместитель руководителя по профессиональному обучению</w:t>
      </w:r>
    </w:p>
    <w:bookmarkEnd w:id="74"/>
    <w:bookmarkStart w:name="z77" w:id="75"/>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Осуществляет организацию и координацию деятельности педагогического коллектива организации образования по профессиональному обучению. </w:t>
      </w:r>
    </w:p>
    <w:bookmarkEnd w:id="75"/>
    <w:p>
      <w:pPr>
        <w:spacing w:after="0"/>
        <w:ind w:left="0"/>
        <w:jc w:val="left"/>
      </w:pPr>
      <w:r>
        <w:rPr>
          <w:rFonts w:ascii="Consolas"/>
          <w:b w:val="false"/>
          <w:i w:val="false"/>
          <w:color w:val="000000"/>
          <w:sz w:val="20"/>
        </w:rPr>
        <w:t xml:space="preserve">
      Осуществляет подбор и расстановку кадров соответствующего направления работы, рекомендует их руководителю, организует их повышение квалификации. </w:t>
      </w:r>
    </w:p>
    <w:p>
      <w:pPr>
        <w:spacing w:after="0"/>
        <w:ind w:left="0"/>
        <w:jc w:val="left"/>
      </w:pPr>
      <w:r>
        <w:rPr>
          <w:rFonts w:ascii="Consolas"/>
          <w:b w:val="false"/>
          <w:i w:val="false"/>
          <w:color w:val="000000"/>
          <w:sz w:val="20"/>
        </w:rPr>
        <w:t xml:space="preserve">
      Организует профессиональную подготовку, переподготовку и повышение квалификации специалистов технического, обслуживающего и управленческого труда. </w:t>
      </w:r>
    </w:p>
    <w:p>
      <w:pPr>
        <w:spacing w:after="0"/>
        <w:ind w:left="0"/>
        <w:jc w:val="left"/>
      </w:pPr>
      <w:r>
        <w:rPr>
          <w:rFonts w:ascii="Consolas"/>
          <w:b w:val="false"/>
          <w:i w:val="false"/>
          <w:color w:val="000000"/>
          <w:sz w:val="20"/>
        </w:rPr>
        <w:t xml:space="preserve">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с социальными партнерами. Разрабатывает соглашения с социальными партнерами и отвечает за их реализацию. </w:t>
      </w:r>
    </w:p>
    <w:p>
      <w:pPr>
        <w:spacing w:after="0"/>
        <w:ind w:left="0"/>
        <w:jc w:val="left"/>
      </w:pPr>
      <w:r>
        <w:rPr>
          <w:rFonts w:ascii="Consolas"/>
          <w:b w:val="false"/>
          <w:i w:val="false"/>
          <w:color w:val="000000"/>
          <w:sz w:val="20"/>
        </w:rPr>
        <w:t xml:space="preserve">
      Организует, контролирует и анализирует экспериментальную работу по совершенствованию подготовки кадров, проводимую совместно с социальными партнерами. </w:t>
      </w:r>
    </w:p>
    <w:p>
      <w:pPr>
        <w:spacing w:after="0"/>
        <w:ind w:left="0"/>
        <w:jc w:val="left"/>
      </w:pPr>
      <w:r>
        <w:rPr>
          <w:rFonts w:ascii="Consolas"/>
          <w:b w:val="false"/>
          <w:i w:val="false"/>
          <w:color w:val="000000"/>
          <w:sz w:val="20"/>
        </w:rPr>
        <w:t xml:space="preserve">
      Осуществляет организацию проведения квалификационных экзаменов обучающихся выпускных курсов по оценке уровня профессиональной подготовленности. Выявляет, обобщает и распространяет передовой педагогический опыт по профессиональному обучению и внедрению в практику инновационно-развивающих элементов обучения. </w:t>
      </w:r>
    </w:p>
    <w:p>
      <w:pPr>
        <w:spacing w:after="0"/>
        <w:ind w:left="0"/>
        <w:jc w:val="left"/>
      </w:pPr>
      <w:r>
        <w:rPr>
          <w:rFonts w:ascii="Consolas"/>
          <w:b w:val="false"/>
          <w:i w:val="false"/>
          <w:color w:val="000000"/>
          <w:sz w:val="20"/>
        </w:rPr>
        <w:t xml:space="preserve">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профессиональных лабораториях. Обеспечивает своевременное составление установленной отчетной документации. </w:t>
      </w:r>
    </w:p>
    <w:bookmarkStart w:name="z78" w:id="76"/>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w:t>
      </w:r>
      <w:r>
        <w:rPr>
          <w:rFonts w:ascii="Consolas"/>
          <w:b w:val="false"/>
          <w:i w:val="false"/>
          <w:color w:val="000000"/>
          <w:sz w:val="20"/>
        </w:rPr>
        <w:t xml:space="preserve">Республики Казахстан, </w:t>
      </w:r>
      <w:r>
        <w:rPr>
          <w:rFonts w:ascii="Consolas"/>
          <w:b w:val="false"/>
          <w:i w:val="false"/>
          <w:color w:val="000000"/>
          <w:sz w:val="20"/>
        </w:rPr>
        <w:t xml:space="preserve">Гражданский Кодекс </w:t>
      </w:r>
      <w:r>
        <w:rPr>
          <w:rFonts w:ascii="Consolas"/>
          <w:b w:val="false"/>
          <w:i w:val="false"/>
          <w:color w:val="000000"/>
          <w:sz w:val="20"/>
        </w:rPr>
        <w:t xml:space="preserve">Республики Казахстан, законы Республики Казахстан " </w:t>
      </w:r>
      <w:r>
        <w:rPr>
          <w:rFonts w:ascii="Consolas"/>
          <w:b w:val="false"/>
          <w:i w:val="false"/>
          <w:color w:val="000000"/>
          <w:sz w:val="20"/>
        </w:rPr>
        <w:t xml:space="preserve">Об образовании </w:t>
      </w:r>
      <w:r>
        <w:rPr>
          <w:rFonts w:ascii="Consolas"/>
          <w:b w:val="false"/>
          <w:i w:val="false"/>
          <w:color w:val="000000"/>
          <w:sz w:val="20"/>
        </w:rPr>
        <w:t xml:space="preserve">", " </w:t>
      </w:r>
      <w:r>
        <w:rPr>
          <w:rFonts w:ascii="Consolas"/>
          <w:b w:val="false"/>
          <w:i w:val="false"/>
          <w:color w:val="000000"/>
          <w:sz w:val="20"/>
        </w:rPr>
        <w:t xml:space="preserve">О государственном предприятии </w:t>
      </w:r>
      <w:r>
        <w:rPr>
          <w:rFonts w:ascii="Consolas"/>
          <w:b w:val="false"/>
          <w:i w:val="false"/>
          <w:color w:val="000000"/>
          <w:sz w:val="20"/>
        </w:rPr>
        <w:t xml:space="preserve">", " </w:t>
      </w:r>
      <w:r>
        <w:rPr>
          <w:rFonts w:ascii="Consolas"/>
          <w:b w:val="false"/>
          <w:i w:val="false"/>
          <w:color w:val="000000"/>
          <w:sz w:val="20"/>
        </w:rPr>
        <w:t xml:space="preserve">О борьбе с коррупцией </w:t>
      </w:r>
      <w:r>
        <w:rPr>
          <w:rFonts w:ascii="Consolas"/>
          <w:b w:val="false"/>
          <w:i w:val="false"/>
          <w:color w:val="000000"/>
          <w:sz w:val="20"/>
        </w:rPr>
        <w:t xml:space="preserve">", " </w:t>
      </w:r>
      <w:r>
        <w:rPr>
          <w:rFonts w:ascii="Consolas"/>
          <w:b w:val="false"/>
          <w:i w:val="false"/>
          <w:color w:val="000000"/>
          <w:sz w:val="20"/>
        </w:rPr>
        <w:t xml:space="preserve">О языках в Республике Казахстан </w:t>
      </w:r>
      <w:r>
        <w:rPr>
          <w:rFonts w:ascii="Consolas"/>
          <w:b w:val="false"/>
          <w:i w:val="false"/>
          <w:color w:val="000000"/>
          <w:sz w:val="20"/>
        </w:rPr>
        <w:t xml:space="preserve">" и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профессиональному обучению;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 </w:t>
      </w:r>
    </w:p>
    <w:bookmarkEnd w:id="76"/>
    <w:bookmarkStart w:name="z79" w:id="77"/>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и стаж работы в организациях, соответствующих профилю организации образования не менее 5 лет. </w:t>
      </w:r>
    </w:p>
    <w:bookmarkEnd w:id="77"/>
    <w:bookmarkStart w:name="z80" w:id="78"/>
    <w:p>
      <w:pPr>
        <w:spacing w:after="0"/>
        <w:ind w:left="0"/>
        <w:jc w:val="left"/>
      </w:pPr>
      <w:r>
        <w:rPr>
          <w:rFonts w:ascii="Consolas"/>
          <w:b/>
          <w:i w:val="false"/>
          <w:color w:val="000000"/>
        </w:rPr>
        <w:t xml:space="preserve"> Заместитель руководителя по информационным технологиям</w:t>
      </w:r>
    </w:p>
    <w:bookmarkEnd w:id="78"/>
    <w:bookmarkStart w:name="z81" w:id="79"/>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Организует реализацию процесса информатизации организации образования, его ресурсного обеспечения, использование средств информационных и коммуникационных технологий в образовательной и управленческой деятельности. Внедряет и использует информационные и коммуникационные технологии в процессе обучения.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 </w:t>
      </w:r>
    </w:p>
    <w:bookmarkEnd w:id="79"/>
    <w:p>
      <w:pPr>
        <w:spacing w:after="0"/>
        <w:ind w:left="0"/>
        <w:jc w:val="left"/>
      </w:pPr>
      <w:r>
        <w:rPr>
          <w:rFonts w:ascii="Consolas"/>
          <w:b w:val="false"/>
          <w:i w:val="false"/>
          <w:color w:val="000000"/>
          <w:sz w:val="20"/>
        </w:rPr>
        <w:t xml:space="preserve">
      Осуществляет подбор и расстановку кадров соответствующего направления работы, рекомендует их руководителю. </w:t>
      </w:r>
    </w:p>
    <w:p>
      <w:pPr>
        <w:spacing w:after="0"/>
        <w:ind w:left="0"/>
        <w:jc w:val="left"/>
      </w:pPr>
      <w:r>
        <w:rPr>
          <w:rFonts w:ascii="Consolas"/>
          <w:b w:val="false"/>
          <w:i w:val="false"/>
          <w:color w:val="000000"/>
          <w:sz w:val="20"/>
        </w:rPr>
        <w:t xml:space="preserve">
      Организует обучение педагогических и управленческих кадров по вопросам использования информационных технологий. Организует и планирует систему методической, исследовательской, опытно-экспериментальной и инновационной работы в области информационных и коммуникационных технологий. </w:t>
      </w:r>
    </w:p>
    <w:p>
      <w:pPr>
        <w:spacing w:after="0"/>
        <w:ind w:left="0"/>
        <w:jc w:val="left"/>
      </w:pPr>
      <w:r>
        <w:rPr>
          <w:rFonts w:ascii="Consolas"/>
          <w:b w:val="false"/>
          <w:i w:val="false"/>
          <w:color w:val="000000"/>
          <w:sz w:val="20"/>
        </w:rPr>
        <w:t xml:space="preserve">
      Организует работу по обеспечению, сохранности и пополнению учебно-материальной базы, обслуживанию, ремонту и его учету. Обеспечивает соблюдение правил санитарно-гигиенического режима, охраны труда и техники безопасности. Обеспечивает своевременное составление установленной отчетной документации. </w:t>
      </w:r>
    </w:p>
    <w:bookmarkStart w:name="z82" w:id="80"/>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Гражданский Кодекс Республики Казахстан, законы Республики Казахстан " Об образовании ", " О государственном предприятии ", " О борьбе с коррупцией ", " О языках в Республике Казахстан ",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информационным технологиям; инновационные методы управления; правила и нормы охраны труда, техники безопасности и противопожарной защиты. </w:t>
      </w:r>
    </w:p>
    <w:bookmarkEnd w:id="80"/>
    <w:bookmarkStart w:name="z83" w:id="81"/>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и стаж работы по соответствующей специальности не менее 5 лет. </w:t>
      </w:r>
    </w:p>
    <w:bookmarkEnd w:id="81"/>
    <w:bookmarkStart w:name="z84" w:id="82"/>
    <w:p>
      <w:pPr>
        <w:spacing w:after="0"/>
        <w:ind w:left="0"/>
        <w:jc w:val="left"/>
      </w:pPr>
      <w:r>
        <w:rPr>
          <w:rFonts w:ascii="Consolas"/>
          <w:b/>
          <w:i w:val="false"/>
          <w:color w:val="000000"/>
        </w:rPr>
        <w:t xml:space="preserve"> Заместитель руководителя по учебно-производственной работе</w:t>
      </w:r>
    </w:p>
    <w:bookmarkEnd w:id="82"/>
    <w:bookmarkStart w:name="z85" w:id="83"/>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Планирует и координирует учебно-производственную работу. Осуществляет контроль и анализ учебно-производственной, методической работы. Участвует в составлении расписания учебных занятий и осуществляет контроль за их выполнением. </w:t>
      </w:r>
    </w:p>
    <w:bookmarkEnd w:id="83"/>
    <w:p>
      <w:pPr>
        <w:spacing w:after="0"/>
        <w:ind w:left="0"/>
        <w:jc w:val="left"/>
      </w:pPr>
      <w:r>
        <w:rPr>
          <w:rFonts w:ascii="Consolas"/>
          <w:b w:val="false"/>
          <w:i w:val="false"/>
          <w:color w:val="000000"/>
          <w:sz w:val="20"/>
        </w:rPr>
        <w:t xml:space="preserve">
      Обеспечивает своевременное составление установленной отчетной документации. </w:t>
      </w:r>
    </w:p>
    <w:p>
      <w:pPr>
        <w:spacing w:after="0"/>
        <w:ind w:left="0"/>
        <w:jc w:val="left"/>
      </w:pPr>
      <w:r>
        <w:rPr>
          <w:rFonts w:ascii="Consolas"/>
          <w:b w:val="false"/>
          <w:i w:val="false"/>
          <w:color w:val="000000"/>
          <w:sz w:val="20"/>
        </w:rPr>
        <w:t xml:space="preserve">
      Осуществляет подбор и расстановку кадров по производственному обучению, рекомендует их руководителю, организует повышение квалификации и профессионального мастерства. </w:t>
      </w:r>
    </w:p>
    <w:p>
      <w:pPr>
        <w:spacing w:after="0"/>
        <w:ind w:left="0"/>
        <w:jc w:val="left"/>
      </w:pPr>
      <w:r>
        <w:rPr>
          <w:rFonts w:ascii="Consolas"/>
          <w:b w:val="false"/>
          <w:i w:val="false"/>
          <w:color w:val="000000"/>
          <w:sz w:val="20"/>
        </w:rPr>
        <w:t xml:space="preserve">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методического объединения и методических комиссий по предметам и дисциплинам профессионально-технического цикла и работу учебного полигона. </w:t>
      </w:r>
    </w:p>
    <w:p>
      <w:pPr>
        <w:spacing w:after="0"/>
        <w:ind w:left="0"/>
        <w:jc w:val="left"/>
      </w:pPr>
      <w:r>
        <w:rPr>
          <w:rFonts w:ascii="Consolas"/>
          <w:b w:val="false"/>
          <w:i w:val="false"/>
          <w:color w:val="000000"/>
          <w:sz w:val="20"/>
        </w:rPr>
        <w:t xml:space="preserve">
      Руководит работой старшего мастера, мастеров производственного обучения, руководителей производственной, профессиональной и преддипломной практикой, анализирует работу преподавателей специальных дисциплин. </w:t>
      </w:r>
    </w:p>
    <w:p>
      <w:pPr>
        <w:spacing w:after="0"/>
        <w:ind w:left="0"/>
        <w:jc w:val="left"/>
      </w:pPr>
      <w:r>
        <w:rPr>
          <w:rFonts w:ascii="Consolas"/>
          <w:b w:val="false"/>
          <w:i w:val="false"/>
          <w:color w:val="000000"/>
          <w:sz w:val="20"/>
        </w:rPr>
        <w:t xml:space="preserve">
      Осуществляет организацию и проведение итоговой аттестации выпускников организации образования. </w:t>
      </w:r>
    </w:p>
    <w:p>
      <w:pPr>
        <w:spacing w:after="0"/>
        <w:ind w:left="0"/>
        <w:jc w:val="left"/>
      </w:pPr>
      <w:r>
        <w:rPr>
          <w:rFonts w:ascii="Consolas"/>
          <w:b w:val="false"/>
          <w:i w:val="false"/>
          <w:color w:val="000000"/>
          <w:sz w:val="20"/>
        </w:rPr>
        <w:t xml:space="preserve">
      Изучает, распространяет и внедряет в практику инновационно-развивающие элементы обучения.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p>
    <w:bookmarkStart w:name="z86" w:id="84"/>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Гражданский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техники; основы экономики, законодательства о труде, правила и нормы охраны труда, техники безопасности и противопожарной защиты. </w:t>
      </w:r>
    </w:p>
    <w:bookmarkEnd w:id="84"/>
    <w:bookmarkStart w:name="z87" w:id="85"/>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высшее (или послевузовское) образование и стаж работы в организациях образования или на руководящих должностях в организациях, соответствующих профилю учебного заведения не менее 5 лет.</w:t>
      </w:r>
    </w:p>
    <w:bookmarkEnd w:id="85"/>
    <w:bookmarkStart w:name="z88" w:id="86"/>
    <w:p>
      <w:pPr>
        <w:spacing w:after="0"/>
        <w:ind w:left="0"/>
        <w:jc w:val="left"/>
      </w:pPr>
      <w:r>
        <w:rPr>
          <w:rFonts w:ascii="Consolas"/>
          <w:b/>
          <w:i w:val="false"/>
          <w:color w:val="000000"/>
        </w:rPr>
        <w:t xml:space="preserve"> Заместитель руководителя учебно-методического объединения</w:t>
      </w:r>
    </w:p>
    <w:bookmarkEnd w:id="86"/>
    <w:bookmarkStart w:name="z89" w:id="87"/>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Осуществляет непосредственное руководство методической работой согласно курируемых направлений деятельности. Обеспечивает участие в разработке государственных общеобязательных стандартов по специальностям технического и профессионального образования, послесреднего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 </w:t>
      </w:r>
    </w:p>
    <w:bookmarkEnd w:id="87"/>
    <w:p>
      <w:pPr>
        <w:spacing w:after="0"/>
        <w:ind w:left="0"/>
        <w:jc w:val="left"/>
      </w:pPr>
      <w:r>
        <w:rPr>
          <w:rFonts w:ascii="Consolas"/>
          <w:b w:val="false"/>
          <w:i w:val="false"/>
          <w:color w:val="000000"/>
          <w:sz w:val="20"/>
        </w:rPr>
        <w:t xml:space="preserve">
      Организует проведение конференций, семинаров по совершенствованию учебно-воспитательного процесса в организациях технического и профессионального образования, послесреднего образования. </w:t>
      </w:r>
    </w:p>
    <w:p>
      <w:pPr>
        <w:spacing w:after="0"/>
        <w:ind w:left="0"/>
        <w:jc w:val="left"/>
      </w:pPr>
      <w:r>
        <w:rPr>
          <w:rFonts w:ascii="Consolas"/>
          <w:b w:val="false"/>
          <w:i w:val="false"/>
          <w:color w:val="000000"/>
          <w:sz w:val="20"/>
        </w:rPr>
        <w:t xml:space="preserve">
      Осуществляет организацию работ по разработке учебно-методических пособий по учебным дисциплинам технического и профессионального образования, послесреднего образования, предложений и методических рекомендаций по внедрению современных технологий обучения, контроля знаний и информатизации учебного процесса. </w:t>
      </w:r>
    </w:p>
    <w:p>
      <w:pPr>
        <w:spacing w:after="0"/>
        <w:ind w:left="0"/>
        <w:jc w:val="left"/>
      </w:pPr>
      <w:r>
        <w:rPr>
          <w:rFonts w:ascii="Consolas"/>
          <w:b w:val="false"/>
          <w:i w:val="false"/>
          <w:color w:val="000000"/>
          <w:sz w:val="20"/>
        </w:rPr>
        <w:t xml:space="preserve">
      Организует изучение опыта организации деятельности учебно-методической работы в организациях технического и профессионального образования, послесреднего образования и подготовки предложений по ее совершенствованию. </w:t>
      </w:r>
    </w:p>
    <w:p>
      <w:pPr>
        <w:spacing w:after="0"/>
        <w:ind w:left="0"/>
        <w:jc w:val="left"/>
      </w:pPr>
      <w:r>
        <w:rPr>
          <w:rFonts w:ascii="Consolas"/>
          <w:b w:val="false"/>
          <w:i w:val="false"/>
          <w:color w:val="000000"/>
          <w:sz w:val="20"/>
        </w:rPr>
        <w:t xml:space="preserve">
      Обобщает опыт организации научно-технического творчества обучающихся, организации и проведения конкурсов на лучшие курсовые и дипломные проекты, профессионального мастерства по специальностям. </w:t>
      </w:r>
    </w:p>
    <w:p>
      <w:pPr>
        <w:spacing w:after="0"/>
        <w:ind w:left="0"/>
        <w:jc w:val="left"/>
      </w:pPr>
      <w:r>
        <w:rPr>
          <w:rFonts w:ascii="Consolas"/>
          <w:b w:val="false"/>
          <w:i w:val="false"/>
          <w:color w:val="000000"/>
          <w:sz w:val="20"/>
        </w:rPr>
        <w:t xml:space="preserve">
      Вносит предложения для участия в международных,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p>
    <w:bookmarkStart w:name="z90" w:id="88"/>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 </w:t>
      </w:r>
      <w:r>
        <w:rPr>
          <w:rFonts w:ascii="Consolas"/>
          <w:b w:val="false"/>
          <w:i w:val="false"/>
          <w:color w:val="000000"/>
          <w:sz w:val="20"/>
        </w:rPr>
        <w:t xml:space="preserve">Конституцию </w:t>
      </w:r>
      <w:r>
        <w:rPr>
          <w:rFonts w:ascii="Consolas"/>
          <w:b w:val="false"/>
          <w:i w:val="false"/>
          <w:color w:val="000000"/>
          <w:sz w:val="20"/>
        </w:rPr>
        <w:t xml:space="preserve">Республики Казахстан, </w:t>
      </w:r>
      <w:r>
        <w:rPr>
          <w:rFonts w:ascii="Consolas"/>
          <w:b w:val="false"/>
          <w:i w:val="false"/>
          <w:color w:val="000000"/>
          <w:sz w:val="20"/>
        </w:rPr>
        <w:t xml:space="preserve">Гражданский Кодекс </w:t>
      </w:r>
      <w:r>
        <w:rPr>
          <w:rFonts w:ascii="Consolas"/>
          <w:b w:val="false"/>
          <w:i w:val="false"/>
          <w:color w:val="000000"/>
          <w:sz w:val="20"/>
        </w:rPr>
        <w:t>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xml:space="preserve">", " </w:t>
      </w:r>
      <w:r>
        <w:rPr>
          <w:rFonts w:ascii="Consolas"/>
          <w:b w:val="false"/>
          <w:i w:val="false"/>
          <w:color w:val="000000"/>
          <w:sz w:val="20"/>
        </w:rPr>
        <w:t xml:space="preserve">О государственном предприятии </w:t>
      </w:r>
      <w:r>
        <w:rPr>
          <w:rFonts w:ascii="Consolas"/>
          <w:b w:val="false"/>
          <w:i w:val="false"/>
          <w:color w:val="000000"/>
          <w:sz w:val="20"/>
        </w:rPr>
        <w:t xml:space="preserve">", " </w:t>
      </w:r>
      <w:r>
        <w:rPr>
          <w:rFonts w:ascii="Consolas"/>
          <w:b w:val="false"/>
          <w:i w:val="false"/>
          <w:color w:val="000000"/>
          <w:sz w:val="20"/>
        </w:rPr>
        <w:t xml:space="preserve">О борьбе с коррупцией </w:t>
      </w:r>
      <w:r>
        <w:rPr>
          <w:rFonts w:ascii="Consolas"/>
          <w:b w:val="false"/>
          <w:i w:val="false"/>
          <w:color w:val="000000"/>
          <w:sz w:val="20"/>
        </w:rPr>
        <w:t xml:space="preserve">", " </w:t>
      </w:r>
      <w:r>
        <w:rPr>
          <w:rFonts w:ascii="Consolas"/>
          <w:b w:val="false"/>
          <w:i w:val="false"/>
          <w:color w:val="000000"/>
          <w:sz w:val="20"/>
        </w:rPr>
        <w:t xml:space="preserve">О языках в Республике Казахстан </w:t>
      </w:r>
      <w:r>
        <w:rPr>
          <w:rFonts w:ascii="Consolas"/>
          <w:b w:val="false"/>
          <w:i w:val="false"/>
          <w:color w:val="000000"/>
          <w:sz w:val="20"/>
        </w:rPr>
        <w:t xml:space="preserve">",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инновационные методы управления; принципы систематизации методических и информационных материалов; принципы и порядок разработки учебно-программной документации; достижения современной педагогической науки и практики, основы экономики, законодательства о труде, правила и нормы охраны труда, техники безопасности и противопожарной защиты. </w:t>
      </w:r>
    </w:p>
    <w:bookmarkEnd w:id="88"/>
    <w:bookmarkStart w:name="z91" w:id="89"/>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и стаж работы в организациях, соответствующих профилю организации образования не менее 5 лет. </w:t>
      </w:r>
    </w:p>
    <w:bookmarkEnd w:id="89"/>
    <w:bookmarkStart w:name="z92" w:id="90"/>
    <w:p>
      <w:pPr>
        <w:spacing w:after="0"/>
        <w:ind w:left="0"/>
        <w:jc w:val="left"/>
      </w:pPr>
      <w:r>
        <w:rPr>
          <w:rFonts w:ascii="Consolas"/>
          <w:b/>
          <w:i w:val="false"/>
          <w:color w:val="000000"/>
        </w:rPr>
        <w:t xml:space="preserve"> Методист учебно-методического объединения</w:t>
      </w:r>
    </w:p>
    <w:bookmarkEnd w:id="90"/>
    <w:bookmarkStart w:name="z93" w:id="91"/>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Осуществляет и анализирует учебно-методическую работу учебно-методического объединения организации образования. Организует работу по подготовке государственных общеобязательных стандартов по специальностям технического и профессионального образования, послесреднего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 Проводит конференции, семинары по совершенствованию учебно-воспитательного процесса в организациях технического и профессионального образования, послесреднего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педагогов-новаторов, содействует педагогическим работникам в разработке авторских программ, учебников и учебно-методической литературы. Разрабатывает рекомендации по организации профориентационной работы среди молодежи и незанятого населения. Участвует в подготовке аналитических материалов о состоянии оценки обеспеченности учебно-методической литературой, педагогическими средствами обучения, учебно-лабораторным оборудованием, современными средствами обучения. Организует создание информационного банка данных образовательных учебных программ, мониторинг качества подготовки специалистов.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p>
    <w:bookmarkEnd w:id="91"/>
    <w:bookmarkStart w:name="z94" w:id="92"/>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 Республики Казахстан "Об образовании", "О языках в Республике Казахстан", государственные программы развития образования, и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 </w:t>
      </w:r>
    </w:p>
    <w:bookmarkEnd w:id="92"/>
    <w:bookmarkStart w:name="z95" w:id="93"/>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и стаж работы в должности методиста организации технического и профессионального, послесреднего образования не менее 3 лет. </w:t>
      </w:r>
    </w:p>
    <w:bookmarkEnd w:id="93"/>
    <w:bookmarkStart w:name="z96" w:id="94"/>
    <w:p>
      <w:pPr>
        <w:spacing w:after="0"/>
        <w:ind w:left="0"/>
        <w:jc w:val="left"/>
      </w:pPr>
      <w:r>
        <w:rPr>
          <w:rFonts w:ascii="Consolas"/>
          <w:b/>
          <w:i w:val="false"/>
          <w:color w:val="000000"/>
        </w:rPr>
        <w:t xml:space="preserve"> Методист</w:t>
      </w:r>
    </w:p>
    <w:bookmarkEnd w:id="94"/>
    <w:bookmarkStart w:name="z97" w:id="95"/>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Организует и анализирует учебно-методическую работу организации образования. Координирует работу методических и цикловых комиссий, кафедр организации образования по выявлению, обобщению и внедрению передового педагогического опыта. Контролирует работу по подготовке учебно-методической документации, участвует в создании рабочей учебно-планирующей документации. </w:t>
      </w:r>
    </w:p>
    <w:bookmarkEnd w:id="95"/>
    <w:p>
      <w:pPr>
        <w:spacing w:after="0"/>
        <w:ind w:left="0"/>
        <w:jc w:val="left"/>
      </w:pPr>
      <w:r>
        <w:rPr>
          <w:rFonts w:ascii="Consolas"/>
          <w:b w:val="false"/>
          <w:i w:val="false"/>
          <w:color w:val="000000"/>
          <w:sz w:val="20"/>
        </w:rPr>
        <w:t xml:space="preserve">
      Руководит работой методических, предметных и цикловых комиссий, кафедр организации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Разрабатывает предложения по повышению эффективности образовательного процесса и методической работы. Участвует в подготовке и проведении семинаров, конференций, курсов повышения и переподготовки квалификации преподавателей. Организует проведение открытых уроков и их обсуждение. Обеспечивает оснащение методического кабинета оборудованием, наглядными пособиями.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p>
    <w:bookmarkStart w:name="z98" w:id="96"/>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 Республики Казахстан "Об образовании",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 </w:t>
      </w:r>
    </w:p>
    <w:bookmarkEnd w:id="96"/>
    <w:bookmarkStart w:name="z99" w:id="97"/>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и стаж работы в организациях образования не менее 5 лет. </w:t>
      </w:r>
    </w:p>
    <w:bookmarkEnd w:id="97"/>
    <w:bookmarkStart w:name="z100" w:id="98"/>
    <w:p>
      <w:pPr>
        <w:spacing w:after="0"/>
        <w:ind w:left="0"/>
        <w:jc w:val="left"/>
      </w:pPr>
      <w:r>
        <w:rPr>
          <w:rFonts w:ascii="Consolas"/>
          <w:b/>
          <w:i w:val="false"/>
          <w:color w:val="000000"/>
        </w:rPr>
        <w:t xml:space="preserve"> Заведующий отделением</w:t>
      </w:r>
    </w:p>
    <w:bookmarkEnd w:id="98"/>
    <w:bookmarkStart w:name="z101" w:id="99"/>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Осуществляет организацию и непосредственное руководство учебной и воспитательной работой на отделении. Обеспечивает выполнение учебных планов и программ. Организует подготовку материалов для составления расписания учебных занятий и осуществляет контроль за их выполнением. Обеспечивает и контролирует качество преподавания учебных дисциплин.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 Организует работу по подготовке к новому учебному году, началу семестра, экзаменационной сессии. Обеспечивает своевременное составление отчетности преподавателями, ведение документации в соответствии с действующими нормами. Обеспечивает развитие и укрепление учебно-материальной базы, сохранность оборудования и инвентаря, соблюдение санитарно-гигиенических требований, правил охраны труда. </w:t>
      </w:r>
    </w:p>
    <w:bookmarkEnd w:id="99"/>
    <w:bookmarkStart w:name="z102" w:id="100"/>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государственные программы развития образования,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гигиены;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 </w:t>
      </w:r>
    </w:p>
    <w:bookmarkEnd w:id="100"/>
    <w:bookmarkStart w:name="z103" w:id="101"/>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и стаж педагогической работы не менее 5 лет. </w:t>
      </w:r>
    </w:p>
    <w:bookmarkEnd w:id="101"/>
    <w:bookmarkStart w:name="z104" w:id="102"/>
    <w:p>
      <w:pPr>
        <w:spacing w:after="0"/>
        <w:ind w:left="0"/>
        <w:jc w:val="left"/>
      </w:pPr>
      <w:r>
        <w:rPr>
          <w:rFonts w:ascii="Consolas"/>
          <w:b/>
          <w:i w:val="false"/>
          <w:color w:val="000000"/>
        </w:rPr>
        <w:t xml:space="preserve"> Заведующий учебной частью</w:t>
      </w:r>
    </w:p>
    <w:bookmarkEnd w:id="102"/>
    <w:bookmarkStart w:name="z105" w:id="103"/>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Организует текущее и перспективное планирование деятельности педагогического коллектива. Координирует работу преподавателей, воспитателей, мастеров производственного обучения и других педагогических работников по выполнению учебных планов и программ, а также разработку необходимой методической документации. Осуществляет контроль за выполнением учебной нагрузки обучающихся, подготовку материалов для составления расписания организации образования и за их выполнением.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 Оказывает помощь педагогическим работникам в освоении и разработке инновационных программ и технологий.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 </w:t>
      </w:r>
    </w:p>
    <w:bookmarkEnd w:id="103"/>
    <w:p>
      <w:pPr>
        <w:spacing w:after="0"/>
        <w:ind w:left="0"/>
        <w:jc w:val="left"/>
      </w:pPr>
      <w:r>
        <w:rPr>
          <w:rFonts w:ascii="Consolas"/>
          <w:b w:val="false"/>
          <w:i w:val="false"/>
          <w:color w:val="000000"/>
          <w:sz w:val="20"/>
        </w:rPr>
        <w:t xml:space="preserve">
      Принимает меры по укреплению учебно-материальной базы, оснащению учебных лабораторий и кабинетов современным оборудованием, наглядными пособиями и техническими средствами обучения. Обеспечивает сохранность оборудования и инвентаря, соблюдение санитарно-гигиенических требований, правил охраны труда. Обеспечивает своевременное составление отчетности преподавателями, ведение документации в соответствии с действующими нормами. </w:t>
      </w:r>
    </w:p>
    <w:bookmarkStart w:name="z106" w:id="104"/>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борьбе с коррупцией", "О языках в Республике Казахстан", государственные программы развития образования ,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психологии, гигиены; теорию и методы управления системы образования; основы экономики; законодательства о труде; правила и нормы охраны труда, техники безопасности и противопожарной защиты. </w:t>
      </w:r>
    </w:p>
    <w:bookmarkEnd w:id="104"/>
    <w:bookmarkStart w:name="z107" w:id="105"/>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и стаж педагогической работы не менее 5 лет. </w:t>
      </w:r>
    </w:p>
    <w:bookmarkEnd w:id="105"/>
    <w:bookmarkStart w:name="z108" w:id="106"/>
    <w:p>
      <w:pPr>
        <w:spacing w:after="0"/>
        <w:ind w:left="0"/>
        <w:jc w:val="left"/>
      </w:pPr>
      <w:r>
        <w:rPr>
          <w:rFonts w:ascii="Consolas"/>
          <w:b/>
          <w:i w:val="false"/>
          <w:color w:val="000000"/>
        </w:rPr>
        <w:t xml:space="preserve"> Преподаватель общеобразовательных дисциплин</w:t>
      </w:r>
    </w:p>
    <w:bookmarkEnd w:id="106"/>
    <w:bookmarkStart w:name="z109" w:id="107"/>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Организует и проводит учебную и учебно-методическую работу.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 Способствует формированию общей культуры личности, выявляет и содействует развитию индивидуальных способностей обучающихся. Использует наиболее эффективные формы, методы и средства обучения, новые педагогические технологии. Обеспечивает получение обучающимися качественных знаний, умений и навыков. Участвует в разработке и выполнении образовательных программ в соответствии с учебным планом и графиком учебного процесса. Обеспечивает охрану жизни и здоровья обучающихся в период образовательного процесса. Выполняет требования техники безопасности при эксплуатации оборудования. </w:t>
      </w:r>
    </w:p>
    <w:bookmarkEnd w:id="107"/>
    <w:p>
      <w:pPr>
        <w:spacing w:after="0"/>
        <w:ind w:left="0"/>
        <w:jc w:val="left"/>
      </w:pPr>
      <w:r>
        <w:rPr>
          <w:rFonts w:ascii="Consolas"/>
          <w:b w:val="false"/>
          <w:i w:val="false"/>
          <w:color w:val="000000"/>
          <w:sz w:val="20"/>
        </w:rPr>
        <w:t xml:space="preserve">
      </w:t>
      </w:r>
      <w:r>
        <w:rPr>
          <w:rFonts w:ascii="Consolas"/>
          <w:b w:val="false"/>
          <w:i/>
          <w:color w:val="000000"/>
          <w:sz w:val="20"/>
        </w:rPr>
        <w:t xml:space="preserve">Дополнительно для преподавателя-организатора начальной военной подготовки. </w:t>
      </w:r>
    </w:p>
    <w:bookmarkStart w:name="z110" w:id="108"/>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Организует военно-патриотическое воспитание обучающихся.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обеспечивает его выполнение и координирует работу учебного полигона. Принимает меры по развитию и укреплению материальной базы начальной военной подготовки организации образования, сохранности оборудования и инвентаря, соблюдения санитарно-гигиенических требований. Руководит кружками по изучению основ военного дела, проводит практические занятия и тренировки по действиям в чрезвычайных ситуациях. Проводит занятия по Гражданской обороне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по Гражданской обороне в экстремальных ситуациях. </w:t>
      </w:r>
    </w:p>
    <w:bookmarkEnd w:id="108"/>
    <w:bookmarkStart w:name="z111" w:id="109"/>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правах ребенка в Республике Казахстан", "О борьбе с коррупцией", "О всеобщей воинской обязанности и военной службе", нормативные правовые акты по вопросам воинского учета граждан Республики Казахстан, "О языках в Республике Казахстан" и другие нормативные правовые акты по вопросам образования; основы общетеоретических дисциплин в объеме, необходимом для решения педагогических, научно-методических, организационно-управленческих задач; теорию педагогики, психологии, возрастной физиологии, гигиены, методику воспитательной работы и преподаваемого предмета; учебные планы, программы; требования к оснащению и оборудованию учебного кабинета; средства обучения и их дидактические возможности; основные направления развития педагогической науки. </w:t>
      </w:r>
    </w:p>
    <w:bookmarkEnd w:id="109"/>
    <w:bookmarkStart w:name="z112" w:id="110"/>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специалист высшего уровня квалификации: высшее (или послевузовское) образование без предъявления требований к стажу работы;</w:t>
      </w:r>
    </w:p>
    <w:bookmarkEnd w:id="110"/>
    <w:p>
      <w:pPr>
        <w:spacing w:after="0"/>
        <w:ind w:left="0"/>
        <w:jc w:val="left"/>
      </w:pPr>
      <w:r>
        <w:rPr>
          <w:rFonts w:ascii="Consolas"/>
          <w:b w:val="false"/>
          <w:i w:val="false"/>
          <w:color w:val="000000"/>
          <w:sz w:val="20"/>
        </w:rPr>
        <w:t>
      специалист высшего уровня квалификации второй категории:</w:t>
      </w:r>
    </w:p>
    <w:p>
      <w:pPr>
        <w:spacing w:after="0"/>
        <w:ind w:left="0"/>
        <w:jc w:val="left"/>
      </w:pPr>
      <w:r>
        <w:rPr>
          <w:rFonts w:ascii="Consolas"/>
          <w:b w:val="false"/>
          <w:i w:val="false"/>
          <w:color w:val="000000"/>
          <w:sz w:val="20"/>
        </w:rPr>
        <w:t>
      отвечает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p>
    <w:bookmarkStart w:name="z489" w:id="111"/>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высшее (или послевузовское) образование и стаж работы в должности преподавателя не менее 3 лет;</w:t>
      </w:r>
    </w:p>
    <w:bookmarkEnd w:id="111"/>
    <w:p>
      <w:pPr>
        <w:spacing w:after="0"/>
        <w:ind w:left="0"/>
        <w:jc w:val="left"/>
      </w:pPr>
      <w:r>
        <w:rPr>
          <w:rFonts w:ascii="Consolas"/>
          <w:b w:val="false"/>
          <w:i w:val="false"/>
          <w:color w:val="000000"/>
          <w:sz w:val="20"/>
        </w:rPr>
        <w:t>
      специалист высшего уровня квалификации первой категории:</w:t>
      </w:r>
    </w:p>
    <w:p>
      <w:pPr>
        <w:spacing w:after="0"/>
        <w:ind w:left="0"/>
        <w:jc w:val="left"/>
      </w:pPr>
      <w:r>
        <w:rPr>
          <w:rFonts w:ascii="Consolas"/>
          <w:b w:val="false"/>
          <w:i w:val="false"/>
          <w:color w:val="000000"/>
          <w:sz w:val="20"/>
        </w:rPr>
        <w:t>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p>
    <w:bookmarkStart w:name="z490" w:id="112"/>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высшее (или послевузовское) образование и стаж работы в должности преподавателя не менее 4 лет, или наличие ученой степени кандидата наук по профилю без предъявления требований к стажу работы;</w:t>
      </w:r>
    </w:p>
    <w:bookmarkEnd w:id="112"/>
    <w:p>
      <w:pPr>
        <w:spacing w:after="0"/>
        <w:ind w:left="0"/>
        <w:jc w:val="left"/>
      </w:pPr>
      <w:r>
        <w:rPr>
          <w:rFonts w:ascii="Consolas"/>
          <w:b w:val="false"/>
          <w:i w:val="false"/>
          <w:color w:val="000000"/>
          <w:sz w:val="20"/>
        </w:rPr>
        <w:t>
      специалист высшего уровня квалификации высшей категории:</w:t>
      </w:r>
    </w:p>
    <w:p>
      <w:pPr>
        <w:spacing w:after="0"/>
        <w:ind w:left="0"/>
        <w:jc w:val="left"/>
      </w:pPr>
      <w:r>
        <w:rPr>
          <w:rFonts w:ascii="Consolas"/>
          <w:b w:val="false"/>
          <w:i w:val="false"/>
          <w:color w:val="000000"/>
          <w:sz w:val="20"/>
        </w:rPr>
        <w:t>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p>
    <w:bookmarkStart w:name="z491" w:id="113"/>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высшее (или послевузовское) образование и стаж работы в должности преподавателя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без предъявления требований к стажу работы.</w:t>
      </w:r>
    </w:p>
    <w:bookmarkEnd w:id="113"/>
    <w:bookmarkStart w:name="z113" w:id="114"/>
    <w:p>
      <w:pPr>
        <w:spacing w:after="0"/>
        <w:ind w:left="0"/>
        <w:jc w:val="left"/>
      </w:pPr>
      <w:r>
        <w:rPr>
          <w:rFonts w:ascii="Consolas"/>
          <w:b/>
          <w:i w:val="false"/>
          <w:color w:val="000000"/>
        </w:rPr>
        <w:t xml:space="preserve"> Педагог-психолог</w:t>
      </w:r>
    </w:p>
    <w:bookmarkEnd w:id="114"/>
    <w:bookmarkStart w:name="z114" w:id="115"/>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Осуществляет профессиональную деятельность, направленную на сохранение психического и социального благополучия обучающихся. Проводит психолого-педагогическую диагностику различного профиля и предназначения. В целях ориентации педагогического коллектива на решение проблем личностного и социального развития обучающихся проводит и анализирует психолого-педагогические заключения.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 Осуществляет психологическую поддержку обучающихся, способствует развитию у них готовности к ориентации в различных ситуациях жизненного и профессионального самоопределения. Осуществляет мероприятия по профилактике возникновения социальной дезадаптации, принимает меры по оказанию психологической помощи (психокоррекционной, реабилитационной и консультативной). Консультирует педагогов по вопросам практического применения психологии, способствует повышению социально-психологической компетентности педагогов, родителей. Обеспечивает охрану жизни и здоровья обучающихся в период образовательного процесса. Выполняет требования техники безопасности и противопожарной защиты. Ведет отчетную документацию по установленной форме. </w:t>
      </w:r>
    </w:p>
    <w:bookmarkEnd w:id="115"/>
    <w:bookmarkStart w:name="z115" w:id="116"/>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w:t>
      </w:r>
      <w:r>
        <w:rPr>
          <w:rFonts w:ascii="Consolas"/>
          <w:b w:val="false"/>
          <w:i w:val="false"/>
          <w:color w:val="000000"/>
          <w:sz w:val="20"/>
        </w:rPr>
        <w:t xml:space="preserve">Республики Казахстан, законы Республики Казахстан "Об </w:t>
      </w:r>
      <w:r>
        <w:rPr>
          <w:rFonts w:ascii="Consolas"/>
          <w:b w:val="false"/>
          <w:i w:val="false"/>
          <w:color w:val="000000"/>
          <w:sz w:val="20"/>
        </w:rPr>
        <w:t xml:space="preserve">образовании </w:t>
      </w:r>
      <w:r>
        <w:rPr>
          <w:rFonts w:ascii="Consolas"/>
          <w:b w:val="false"/>
          <w:i w:val="false"/>
          <w:color w:val="000000"/>
          <w:sz w:val="20"/>
        </w:rPr>
        <w:t xml:space="preserve">", " </w:t>
      </w:r>
      <w:r>
        <w:rPr>
          <w:rFonts w:ascii="Consolas"/>
          <w:b w:val="false"/>
          <w:i w:val="false"/>
          <w:color w:val="000000"/>
          <w:sz w:val="20"/>
        </w:rPr>
        <w:t xml:space="preserve">О социальной и медико-педагогической коррекционной поддержке детей с ограниченными возможностями </w:t>
      </w:r>
      <w:r>
        <w:rPr>
          <w:rFonts w:ascii="Consolas"/>
          <w:b w:val="false"/>
          <w:i w:val="false"/>
          <w:color w:val="000000"/>
          <w:sz w:val="20"/>
        </w:rPr>
        <w:t xml:space="preserve">", " </w:t>
      </w:r>
      <w:r>
        <w:rPr>
          <w:rFonts w:ascii="Consolas"/>
          <w:b w:val="false"/>
          <w:i w:val="false"/>
          <w:color w:val="000000"/>
          <w:sz w:val="20"/>
        </w:rPr>
        <w:t xml:space="preserve">О правах ребенка в Республике Казахстан </w:t>
      </w:r>
      <w:r>
        <w:rPr>
          <w:rFonts w:ascii="Consolas"/>
          <w:b w:val="false"/>
          <w:i w:val="false"/>
          <w:color w:val="000000"/>
          <w:sz w:val="20"/>
        </w:rPr>
        <w:t xml:space="preserve">", " </w:t>
      </w:r>
      <w:r>
        <w:rPr>
          <w:rFonts w:ascii="Consolas"/>
          <w:b w:val="false"/>
          <w:i w:val="false"/>
          <w:color w:val="000000"/>
          <w:sz w:val="20"/>
        </w:rPr>
        <w:t xml:space="preserve">О языках в Республике Казахстан </w:t>
      </w:r>
      <w:r>
        <w:rPr>
          <w:rFonts w:ascii="Consolas"/>
          <w:b w:val="false"/>
          <w:i w:val="false"/>
          <w:color w:val="000000"/>
          <w:sz w:val="20"/>
        </w:rPr>
        <w:t xml:space="preserve">" и другие нормативные правовые акты по вопросам образования; теорию педагогики, психологию, возрастную физиологию, гигиену, методы активного обучения, социально-психологического тренинга общения, учебные планы и программы; основные направления развития и достижения педагогической науки, основы экономики, законодательства о труде, правила и нормы охраны труда, техники безопасности и противопожарной защиты. </w:t>
      </w:r>
    </w:p>
    <w:bookmarkEnd w:id="116"/>
    <w:bookmarkStart w:name="z116" w:id="117"/>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по специальности "Психология" или высшее медицинское образование по профилю. </w:t>
      </w:r>
    </w:p>
    <w:bookmarkEnd w:id="117"/>
    <w:bookmarkStart w:name="z117" w:id="118"/>
    <w:p>
      <w:pPr>
        <w:spacing w:after="0"/>
        <w:ind w:left="0"/>
        <w:jc w:val="left"/>
      </w:pPr>
      <w:r>
        <w:rPr>
          <w:rFonts w:ascii="Consolas"/>
          <w:b/>
          <w:i w:val="false"/>
          <w:color w:val="000000"/>
        </w:rPr>
        <w:t xml:space="preserve"> Старший мастер</w:t>
      </w:r>
    </w:p>
    <w:bookmarkEnd w:id="118"/>
    <w:bookmarkStart w:name="z118" w:id="119"/>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Координирует работу руководителей кружков технического творчества, мастеров производственного обучения по обеспечению высокого профессионального уровня преподаваемых занятий производственного обучения, проводит инструктирование, индивидуально-методическую работу. Организует работу по совершенствованию содержания, форм и методов производственного обучения. Изучает, распространяет и внедряет в практику инновационные, развивающие элементы обучения, новейшие технические достижения и передовые методы работы лучших мастеров производственного обучения. Организует повышение квалификации мастеров производственного обучения. </w:t>
      </w:r>
    </w:p>
    <w:bookmarkEnd w:id="119"/>
    <w:p>
      <w:pPr>
        <w:spacing w:after="0"/>
        <w:ind w:left="0"/>
        <w:jc w:val="left"/>
      </w:pPr>
      <w:r>
        <w:rPr>
          <w:rFonts w:ascii="Consolas"/>
          <w:b w:val="false"/>
          <w:i w:val="false"/>
          <w:color w:val="000000"/>
          <w:sz w:val="20"/>
        </w:rPr>
        <w:t xml:space="preserve">
      Организует работу по оснащению учебных мастерских оборудованием, материалами, инструментами, техническими средствами, наглядными пособиями, наладку и ремонт станков, машин, оборудования, инструментов, приспособлений. Организует производственную деятельность организации образования. Обеспечивает работу по своевременному проведению испытания электрооборудования, за состоянием электропроводки и заземления, безопасное состояние мастерских и оборудования, соблюдение правил техники безопасности, санитарно-гигиенических требований в учебных мастерских, лабораториях, цехах. Обеспечивает охрану жизни и здоровья обучающихся в период образовательного процесса. </w:t>
      </w:r>
    </w:p>
    <w:p>
      <w:pPr>
        <w:spacing w:after="0"/>
        <w:ind w:left="0"/>
        <w:jc w:val="left"/>
      </w:pPr>
      <w:r>
        <w:rPr>
          <w:rFonts w:ascii="Consolas"/>
          <w:b w:val="false"/>
          <w:i w:val="false"/>
          <w:color w:val="000000"/>
          <w:sz w:val="20"/>
        </w:rPr>
        <w:t xml:space="preserve">
      Осуществляет контроль за проведением инструктажа по технике безопасности. Контролирует ведение журналов производственного обучения, представляет необходимую отчетность. Анализирует результаты выполнения производственных работ обучающимися. Выполняет требования техники безопасности и противопожарной защиты. Ведет отчетную документацию по установленной форме. </w:t>
      </w:r>
    </w:p>
    <w:bookmarkStart w:name="z119" w:id="120"/>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языках в Республике Казахстан" и другие нормативные правовые акты по вопросам образования и воспитания обучающихся; педагогику, основы психологии, физиологии, гигиены, технологические процессы работы, методы и приемы работ на оборудовании, новейшие технические достижения, основы экономики, законодательства о труде; правила и нормы охраны труда, техники безопасности и противопожарной защиты. </w:t>
      </w:r>
    </w:p>
    <w:bookmarkEnd w:id="120"/>
    <w:bookmarkStart w:name="z120" w:id="121"/>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или техническое и профессиональное образование (среднее специальное, среднее профессиональное) с квалификацией специалиста среднего звена и стаж работы в организациях, соответствующих профилю организации образования, не менее 3 лет. </w:t>
      </w:r>
    </w:p>
    <w:bookmarkEnd w:id="121"/>
    <w:bookmarkStart w:name="z121" w:id="122"/>
    <w:p>
      <w:pPr>
        <w:spacing w:after="0"/>
        <w:ind w:left="0"/>
        <w:jc w:val="left"/>
      </w:pPr>
      <w:r>
        <w:rPr>
          <w:rFonts w:ascii="Consolas"/>
          <w:b/>
          <w:i w:val="false"/>
          <w:color w:val="000000"/>
        </w:rPr>
        <w:t xml:space="preserve"> Заведующий учебно-производственной (учебной) мастерской</w:t>
      </w:r>
    </w:p>
    <w:bookmarkEnd w:id="122"/>
    <w:bookmarkStart w:name="z122" w:id="123"/>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Руководит деятельностью мастерской, обеспечивает соблюдение учебного расписания по производственному обучению. Обеспечивает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принимает на хранение имущественные материальные ценности. Ведет в установленном порядке их учет и отчетность, организует подготовку оборудования, инструментов и приспособлений к занятиям. Обеспечивает правильное, эффективное использование мастерской и имеющегося оборудования, средств обучения, соблюдение правил применения и использования специальной одежды.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производственного обучения, совместно с мастерами производственного обучения.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 при эксплуатации учебного оборудования. Обеспечивает подготовку и представление необходимой отчетности. </w:t>
      </w:r>
    </w:p>
    <w:bookmarkEnd w:id="123"/>
    <w:bookmarkStart w:name="z123" w:id="124"/>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 Республики Казахстан "Об образовании", "О языках в Республике Казахстан" и другие нормативные правовые акты по вопросам образования и воспитания обучающихся; основы педагогики, методику профессионального обучения; технологические процессы работы, методы и приемы работ на оборудовании, новейшие технические достижения, основы санитарии и гигиены; основы экономики и финансово-хозяйственной деятельности, законодательства о труде, правила и нормы труда техники безопасности и противопожарной защиты. </w:t>
      </w:r>
    </w:p>
    <w:bookmarkEnd w:id="124"/>
    <w:bookmarkStart w:name="z124" w:id="125"/>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образование без предъявления требований к стажу работы или техническое и профессиональное образование (среднее специальное, среднее профессиональное) с квалификацией специалиста среднего звена при наличии стажа работы в организациях, соответствующих профилю организации образования не менее 5 лет. </w:t>
      </w:r>
    </w:p>
    <w:bookmarkEnd w:id="125"/>
    <w:bookmarkStart w:name="z125" w:id="126"/>
    <w:p>
      <w:pPr>
        <w:spacing w:after="0"/>
        <w:ind w:left="0"/>
        <w:jc w:val="left"/>
      </w:pPr>
      <w:r>
        <w:rPr>
          <w:rFonts w:ascii="Consolas"/>
          <w:b/>
          <w:i w:val="false"/>
          <w:color w:val="000000"/>
        </w:rPr>
        <w:t xml:space="preserve"> Преподаватель специальных дисциплин</w:t>
      </w:r>
    </w:p>
    <w:bookmarkEnd w:id="126"/>
    <w:bookmarkStart w:name="z126" w:id="127"/>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Обеспечивает выполнение учебных планов и программ в соответствии с требованиями государственных общеобязательных стандартов образования. Проводит обучение обучающихся на научно-методическом уровне, организует и контролирует их самостоятельную работу. </w:t>
      </w:r>
    </w:p>
    <w:bookmarkEnd w:id="127"/>
    <w:p>
      <w:pPr>
        <w:spacing w:after="0"/>
        <w:ind w:left="0"/>
        <w:jc w:val="left"/>
      </w:pPr>
      <w:r>
        <w:rPr>
          <w:rFonts w:ascii="Consolas"/>
          <w:b w:val="false"/>
          <w:i w:val="false"/>
          <w:color w:val="000000"/>
          <w:sz w:val="20"/>
        </w:rPr>
        <w:t xml:space="preserve">
      Участвует в разработке и выполнении образовательных программ, в соответствии с учебным планом и графиком учебного процесса, отвечает за качество образования обучающихся. Вносит предложения по совершенствованию учебного процесса. Изучает индивидуальные способности, интересы и склонности обучающихся. Формирует у обучающихся профессиональные умения и навыки, подготавливает их к применению полученных знаний в практической деятельности, обеспечивает качество подготовки выпускников.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 </w:t>
      </w:r>
    </w:p>
    <w:bookmarkStart w:name="z127" w:id="128"/>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и воспитания обучающихся; основы педагогики и психологии; содержание предмета и его практическое применение; основные технологические процессы и приемы работы по профилю специальности; основы экономики и организации производства и управления; основы законодательства о труде; формы, методы и прогрессивные технологии обучения и воспитания обучающихся; организацию учебно-воспитательной работы; правила охраны труда, техники безопасности и противопожарной защиты. </w:t>
      </w:r>
    </w:p>
    <w:bookmarkEnd w:id="128"/>
    <w:bookmarkStart w:name="z128" w:id="129"/>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специалист высшего уровня квалификации: высшее (или послевузовское) образование по профилю без предъявления требований к стажу работы;</w:t>
      </w:r>
    </w:p>
    <w:bookmarkEnd w:id="129"/>
    <w:p>
      <w:pPr>
        <w:spacing w:after="0"/>
        <w:ind w:left="0"/>
        <w:jc w:val="left"/>
      </w:pPr>
      <w:r>
        <w:rPr>
          <w:rFonts w:ascii="Consolas"/>
          <w:b w:val="false"/>
          <w:i w:val="false"/>
          <w:color w:val="000000"/>
          <w:sz w:val="20"/>
        </w:rPr>
        <w:t>
      специалист высшего уровня квалификации второй категории:</w:t>
      </w:r>
    </w:p>
    <w:p>
      <w:pPr>
        <w:spacing w:after="0"/>
        <w:ind w:left="0"/>
        <w:jc w:val="left"/>
      </w:pPr>
      <w:r>
        <w:rPr>
          <w:rFonts w:ascii="Consolas"/>
          <w:b w:val="false"/>
          <w:i w:val="false"/>
          <w:color w:val="000000"/>
          <w:sz w:val="20"/>
        </w:rPr>
        <w:t>
      отвечает общим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p>
    <w:bookmarkStart w:name="z492" w:id="130"/>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высшее (или послевузовское) образование по профилю и стаж работы в должности преподавателя не менее 3 лет или производственный стаж по профилю не менее 2 лет;</w:t>
      </w:r>
    </w:p>
    <w:bookmarkEnd w:id="130"/>
    <w:p>
      <w:pPr>
        <w:spacing w:after="0"/>
        <w:ind w:left="0"/>
        <w:jc w:val="left"/>
      </w:pPr>
      <w:r>
        <w:rPr>
          <w:rFonts w:ascii="Consolas"/>
          <w:b w:val="false"/>
          <w:i w:val="false"/>
          <w:color w:val="000000"/>
          <w:sz w:val="20"/>
        </w:rPr>
        <w:t>
      специалист высшего уровня квалификации первой категории:</w:t>
      </w:r>
    </w:p>
    <w:p>
      <w:pPr>
        <w:spacing w:after="0"/>
        <w:ind w:left="0"/>
        <w:jc w:val="left"/>
      </w:pPr>
      <w:r>
        <w:rPr>
          <w:rFonts w:ascii="Consolas"/>
          <w:b w:val="false"/>
          <w:i w:val="false"/>
          <w:color w:val="000000"/>
          <w:sz w:val="20"/>
        </w:rPr>
        <w:t>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p>
    <w:bookmarkStart w:name="z493" w:id="131"/>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высшее (или послевузовское) образование по профилю и стаж работы в должности преподавателя не менее 4 лет или производственный стаж по профилю не менее 3 лет, или наличие ученой степени кандидата наук по профилю без предъявления требований к стажу работы;</w:t>
      </w:r>
    </w:p>
    <w:bookmarkEnd w:id="131"/>
    <w:p>
      <w:pPr>
        <w:spacing w:after="0"/>
        <w:ind w:left="0"/>
        <w:jc w:val="left"/>
      </w:pPr>
      <w:r>
        <w:rPr>
          <w:rFonts w:ascii="Consolas"/>
          <w:b w:val="false"/>
          <w:i w:val="false"/>
          <w:color w:val="000000"/>
          <w:sz w:val="20"/>
        </w:rPr>
        <w:t>
      специалист высшего уровня квалификации высшей категории:</w:t>
      </w:r>
    </w:p>
    <w:p>
      <w:pPr>
        <w:spacing w:after="0"/>
        <w:ind w:left="0"/>
        <w:jc w:val="left"/>
      </w:pPr>
      <w:r>
        <w:rPr>
          <w:rFonts w:ascii="Consolas"/>
          <w:b w:val="false"/>
          <w:i w:val="false"/>
          <w:color w:val="000000"/>
          <w:sz w:val="20"/>
        </w:rPr>
        <w:t>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p>
    <w:bookmarkStart w:name="z494" w:id="132"/>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высшее (или послевузовское) образование по профилю и стаж работы в должности преподавателя или производственный стаж по профилю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по профилю без предъявления требований к стажу работы.</w:t>
      </w:r>
    </w:p>
    <w:bookmarkEnd w:id="132"/>
    <w:bookmarkStart w:name="z129" w:id="133"/>
    <w:p>
      <w:pPr>
        <w:spacing w:after="0"/>
        <w:ind w:left="0"/>
        <w:jc w:val="left"/>
      </w:pPr>
      <w:r>
        <w:rPr>
          <w:rFonts w:ascii="Consolas"/>
          <w:b/>
          <w:i w:val="false"/>
          <w:color w:val="000000"/>
        </w:rPr>
        <w:t xml:space="preserve"> Мастер производственного обучения</w:t>
      </w:r>
    </w:p>
    <w:bookmarkEnd w:id="133"/>
    <w:bookmarkStart w:name="z130" w:id="134"/>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Проводит практические занятия и учебно-производственные работы по производственному обучению, организует профессиональную практику на предприятиях и воспитательную работу обучающихся и обеспечивает их выполнение в группе. Подготавливает оборудование и соответствующее оснащение к занятиям, совершенствует материальную базу. Обеспечивает соблюдение безопасности труда, овладение обучающимися передовыми методами труда, современной техникой и технологией производства, обслуживание и эксплуатацию оборудования, бережное расходование материальных и энергетических ресурсов. Участвует в работе с соцпартнерами по проведению учебной (производственной) практики. Готовит обучающихся к выполнению квалификационных работ и сдаче квалификационных экзаменов. </w:t>
      </w:r>
    </w:p>
    <w:bookmarkEnd w:id="134"/>
    <w:p>
      <w:pPr>
        <w:spacing w:after="0"/>
        <w:ind w:left="0"/>
        <w:jc w:val="left"/>
      </w:pPr>
      <w:r>
        <w:rPr>
          <w:rFonts w:ascii="Consolas"/>
          <w:b w:val="false"/>
          <w:i w:val="false"/>
          <w:color w:val="000000"/>
          <w:sz w:val="20"/>
        </w:rPr>
        <w:t xml:space="preserve">
      Ведет документацию по планированию, учету и отчетности производственного обучения и профессиональной практике, планированию и учету воспитательной работы в группе. Принимает меры по своевременному обеспечению учебных мастерских оборудованием и инструментами, материалами, запасными частями и средствами обучения. Готовит технологическую документацию, чертежи, эскизы, эталоны. </w:t>
      </w:r>
    </w:p>
    <w:p>
      <w:pPr>
        <w:spacing w:after="0"/>
        <w:ind w:left="0"/>
        <w:jc w:val="left"/>
      </w:pPr>
      <w:r>
        <w:rPr>
          <w:rFonts w:ascii="Consolas"/>
          <w:b w:val="false"/>
          <w:i w:val="false"/>
          <w:color w:val="000000"/>
          <w:sz w:val="20"/>
        </w:rPr>
        <w:t xml:space="preserve">
      Использует в учебном процессе научно-методические рекомендации, передовой педагогический и производственный опыт. </w:t>
      </w:r>
    </w:p>
    <w:p>
      <w:pPr>
        <w:spacing w:after="0"/>
        <w:ind w:left="0"/>
        <w:jc w:val="left"/>
      </w:pPr>
      <w:r>
        <w:rPr>
          <w:rFonts w:ascii="Consolas"/>
          <w:b w:val="false"/>
          <w:i w:val="false"/>
          <w:color w:val="000000"/>
          <w:sz w:val="20"/>
        </w:rPr>
        <w:t xml:space="preserve">
      Контролирует соблюдение обучающимися требований по охране труда и технике безопасности, производственной санитарии. Проводит инструктажи по технике безопасности. Участвует в работе методических комиссий, объединений. </w:t>
      </w:r>
    </w:p>
    <w:bookmarkStart w:name="z131" w:id="135"/>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w:t>
      </w:r>
      <w:r>
        <w:rPr>
          <w:rFonts w:ascii="Consolas"/>
          <w:b w:val="false"/>
          <w:i w:val="false"/>
          <w:color w:val="000000"/>
          <w:sz w:val="20"/>
        </w:rPr>
        <w:t xml:space="preserve">Республики Казахстан, законы Республики Казахстан " </w:t>
      </w:r>
      <w:r>
        <w:rPr>
          <w:rFonts w:ascii="Consolas"/>
          <w:b w:val="false"/>
          <w:i w:val="false"/>
          <w:color w:val="000000"/>
          <w:sz w:val="20"/>
        </w:rPr>
        <w:t xml:space="preserve">Об образовании </w:t>
      </w:r>
      <w:r>
        <w:rPr>
          <w:rFonts w:ascii="Consolas"/>
          <w:b w:val="false"/>
          <w:i w:val="false"/>
          <w:color w:val="000000"/>
          <w:sz w:val="20"/>
        </w:rPr>
        <w:t xml:space="preserve">", " </w:t>
      </w:r>
      <w:r>
        <w:rPr>
          <w:rFonts w:ascii="Consolas"/>
          <w:b w:val="false"/>
          <w:i w:val="false"/>
          <w:color w:val="000000"/>
          <w:sz w:val="20"/>
        </w:rPr>
        <w:t xml:space="preserve">О правах ребенка </w:t>
      </w:r>
      <w:r>
        <w:rPr>
          <w:rFonts w:ascii="Consolas"/>
          <w:b w:val="false"/>
          <w:i w:val="false"/>
          <w:color w:val="000000"/>
          <w:sz w:val="20"/>
        </w:rPr>
        <w:t xml:space="preserve">", " </w:t>
      </w:r>
      <w:r>
        <w:rPr>
          <w:rFonts w:ascii="Consolas"/>
          <w:b w:val="false"/>
          <w:i w:val="false"/>
          <w:color w:val="000000"/>
          <w:sz w:val="20"/>
        </w:rPr>
        <w:t xml:space="preserve">О языках в Республике Казахстан </w:t>
      </w:r>
      <w:r>
        <w:rPr>
          <w:rFonts w:ascii="Consolas"/>
          <w:b w:val="false"/>
          <w:i w:val="false"/>
          <w:color w:val="000000"/>
          <w:sz w:val="20"/>
        </w:rPr>
        <w:t xml:space="preserve">" и другие нормативные правовые акты по вопросам профессионального образования; учебные программы по производственному обучению; технологию производства, оборудование, технику и правила их технической эксплуатации; основы педагогики, психологии, методики профессионального обучения и воспитания обучающихся; основы экономики, законодательства о труде; правила охраны труда, техники безопасности и противопожарной защиты. </w:t>
      </w:r>
    </w:p>
    <w:bookmarkEnd w:id="135"/>
    <w:bookmarkStart w:name="z132" w:id="136"/>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специалист высшего уровня квалификации: высшее (или послевузовское) образование по профилю без предъявления требований к стажу работы;</w:t>
      </w:r>
    </w:p>
    <w:bookmarkEnd w:id="136"/>
    <w:p>
      <w:pPr>
        <w:spacing w:after="0"/>
        <w:ind w:left="0"/>
        <w:jc w:val="left"/>
      </w:pPr>
      <w:r>
        <w:rPr>
          <w:rFonts w:ascii="Consolas"/>
          <w:b w:val="false"/>
          <w:i w:val="false"/>
          <w:color w:val="000000"/>
          <w:sz w:val="20"/>
        </w:rPr>
        <w:t>
      специалист высшего уровня квалификации второй категории:</w:t>
      </w:r>
    </w:p>
    <w:p>
      <w:pPr>
        <w:spacing w:after="0"/>
        <w:ind w:left="0"/>
        <w:jc w:val="left"/>
      </w:pPr>
      <w:r>
        <w:rPr>
          <w:rFonts w:ascii="Consolas"/>
          <w:b w:val="false"/>
          <w:i w:val="false"/>
          <w:color w:val="000000"/>
          <w:sz w:val="20"/>
        </w:rPr>
        <w:t>
      отвечает требованиям, предъявляемым к мастеру производственного обучения высшего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p>
    <w:bookmarkStart w:name="z495" w:id="137"/>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высшее (или послевузовское) образование и стаж работы в данной должности не менее 2 лет или производственный стаж по профилю не менее 1 года;</w:t>
      </w:r>
    </w:p>
    <w:bookmarkEnd w:id="137"/>
    <w:p>
      <w:pPr>
        <w:spacing w:after="0"/>
        <w:ind w:left="0"/>
        <w:jc w:val="left"/>
      </w:pPr>
      <w:r>
        <w:rPr>
          <w:rFonts w:ascii="Consolas"/>
          <w:b w:val="false"/>
          <w:i w:val="false"/>
          <w:color w:val="000000"/>
          <w:sz w:val="20"/>
        </w:rPr>
        <w:t>
      специалист высшего уровня квалификации первой категории:</w:t>
      </w:r>
    </w:p>
    <w:p>
      <w:pPr>
        <w:spacing w:after="0"/>
        <w:ind w:left="0"/>
        <w:jc w:val="left"/>
      </w:pPr>
      <w:r>
        <w:rPr>
          <w:rFonts w:ascii="Consolas"/>
          <w:b w:val="false"/>
          <w:i w:val="false"/>
          <w:color w:val="000000"/>
          <w:sz w:val="20"/>
        </w:rPr>
        <w:t>
      отвечает требованиям, предъявляемым к мастеру производственного обучения высшего уровня квалификации второй категории, принимает непосредственное участие в работе методических комиссий, секций.</w:t>
      </w:r>
    </w:p>
    <w:bookmarkStart w:name="z496" w:id="138"/>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высшее (или послевузовское) образование и стаж работы в данной должности не менее 3 лет или производственный стаж по профилю не менее 2 лет;</w:t>
      </w:r>
    </w:p>
    <w:bookmarkEnd w:id="138"/>
    <w:p>
      <w:pPr>
        <w:spacing w:after="0"/>
        <w:ind w:left="0"/>
        <w:jc w:val="left"/>
      </w:pPr>
      <w:r>
        <w:rPr>
          <w:rFonts w:ascii="Consolas"/>
          <w:b w:val="false"/>
          <w:i w:val="false"/>
          <w:color w:val="000000"/>
          <w:sz w:val="20"/>
        </w:rPr>
        <w:t>
      специалист высшего уровня квалификации высшей категории:</w:t>
      </w:r>
    </w:p>
    <w:p>
      <w:pPr>
        <w:spacing w:after="0"/>
        <w:ind w:left="0"/>
        <w:jc w:val="left"/>
      </w:pPr>
      <w:r>
        <w:rPr>
          <w:rFonts w:ascii="Consolas"/>
          <w:b w:val="false"/>
          <w:i w:val="false"/>
          <w:color w:val="000000"/>
          <w:sz w:val="20"/>
        </w:rPr>
        <w:t>
      отвечает требованиям, предъявляемым к мастеру производственного обучения высшего уровня квалификации первой категории, умеет разрабатывать частные методики профессионального обучения, ведет работу по апробации; обобщать передовой опыт, участвует во внедрении новых обучающих программ и технологий.</w:t>
      </w:r>
    </w:p>
    <w:bookmarkStart w:name="z497" w:id="139"/>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высшее (или послевузовское) образование, стаж работы в данной должности не менее 5 лет или производственный стаж по профилю не менее 3 лет;</w:t>
      </w:r>
    </w:p>
    <w:bookmarkEnd w:id="139"/>
    <w:p>
      <w:pPr>
        <w:spacing w:after="0"/>
        <w:ind w:left="0"/>
        <w:jc w:val="left"/>
      </w:pPr>
      <w:r>
        <w:rPr>
          <w:rFonts w:ascii="Consolas"/>
          <w:b w:val="false"/>
          <w:i w:val="false"/>
          <w:color w:val="000000"/>
          <w:sz w:val="20"/>
        </w:rPr>
        <w:t>
      специалист среднего уровня квалификации: техническое и профессиональное образование (среднее специальное, среднее профессиональное) с квалификацией специалиста среднего звена без предъявления требований к стажу работы;</w:t>
      </w:r>
    </w:p>
    <w:p>
      <w:pPr>
        <w:spacing w:after="0"/>
        <w:ind w:left="0"/>
        <w:jc w:val="left"/>
      </w:pPr>
      <w:r>
        <w:rPr>
          <w:rFonts w:ascii="Consolas"/>
          <w:b w:val="false"/>
          <w:i w:val="false"/>
          <w:color w:val="000000"/>
          <w:sz w:val="20"/>
        </w:rPr>
        <w:t xml:space="preserve">
      специалист среднего уровня квалификации второй категории: </w:t>
      </w:r>
    </w:p>
    <w:p>
      <w:pPr>
        <w:spacing w:after="0"/>
        <w:ind w:left="0"/>
        <w:jc w:val="left"/>
      </w:pPr>
      <w:r>
        <w:rPr>
          <w:rFonts w:ascii="Consolas"/>
          <w:b w:val="false"/>
          <w:i w:val="false"/>
          <w:color w:val="000000"/>
          <w:sz w:val="20"/>
        </w:rPr>
        <w:t>
      отвечает требованиям, предъявляемым к специалисту среднего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p>
    <w:bookmarkStart w:name="z498" w:id="140"/>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2 лет или производственный стаж по профилю не менее 1 года;</w:t>
      </w:r>
    </w:p>
    <w:bookmarkEnd w:id="140"/>
    <w:p>
      <w:pPr>
        <w:spacing w:after="0"/>
        <w:ind w:left="0"/>
        <w:jc w:val="left"/>
      </w:pPr>
      <w:r>
        <w:rPr>
          <w:rFonts w:ascii="Consolas"/>
          <w:b w:val="false"/>
          <w:i w:val="false"/>
          <w:color w:val="000000"/>
          <w:sz w:val="20"/>
        </w:rPr>
        <w:t>
      специалист среднего уровня квалификации первой категории:</w:t>
      </w:r>
    </w:p>
    <w:p>
      <w:pPr>
        <w:spacing w:after="0"/>
        <w:ind w:left="0"/>
        <w:jc w:val="left"/>
      </w:pPr>
      <w:r>
        <w:rPr>
          <w:rFonts w:ascii="Consolas"/>
          <w:b w:val="false"/>
          <w:i w:val="false"/>
          <w:color w:val="000000"/>
          <w:sz w:val="20"/>
        </w:rPr>
        <w:t>
      отвечает требованиям, предъявляемым к специалисту среднего уровня квалификации второй категории, принимает непосредственное участие в работе методических комиссий, секций.</w:t>
      </w:r>
    </w:p>
    <w:bookmarkStart w:name="z499" w:id="141"/>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3 лет или производственный стаж по профилю не менее 2 лет;</w:t>
      </w:r>
    </w:p>
    <w:bookmarkEnd w:id="141"/>
    <w:p>
      <w:pPr>
        <w:spacing w:after="0"/>
        <w:ind w:left="0"/>
        <w:jc w:val="left"/>
      </w:pPr>
      <w:r>
        <w:rPr>
          <w:rFonts w:ascii="Consolas"/>
          <w:b w:val="false"/>
          <w:i w:val="false"/>
          <w:color w:val="000000"/>
          <w:sz w:val="20"/>
        </w:rPr>
        <w:t>
      специалист среднего уровня квалификации высшей категории:</w:t>
      </w:r>
    </w:p>
    <w:p>
      <w:pPr>
        <w:spacing w:after="0"/>
        <w:ind w:left="0"/>
        <w:jc w:val="left"/>
      </w:pPr>
      <w:r>
        <w:rPr>
          <w:rFonts w:ascii="Consolas"/>
          <w:b w:val="false"/>
          <w:i w:val="false"/>
          <w:color w:val="000000"/>
          <w:sz w:val="20"/>
        </w:rPr>
        <w:t>
      отвечает требованиям, предъявляемым к специалисту среднего уровня квалификации первой категории, участвует в разработке частных методик профессионального обучения, ведет работу по апробации; обобщает передовой опыт, участвует во внедрении новых обучающих программ и технологий.</w:t>
      </w:r>
    </w:p>
    <w:bookmarkStart w:name="z500" w:id="142"/>
    <w:p>
      <w:pPr>
        <w:spacing w:after="0"/>
        <w:ind w:left="0"/>
        <w:jc w:val="left"/>
      </w:pPr>
      <w:r>
        <w:rPr>
          <w:rFonts w:ascii="Consolas"/>
          <w:b w:val="false"/>
          <w:i w:val="false"/>
          <w:color w:val="000000"/>
          <w:sz w:val="20"/>
        </w:rPr>
        <w:t xml:space="preserve">
      </w:t>
      </w:r>
      <w:r>
        <w:rPr>
          <w:rFonts w:ascii="Consolas"/>
          <w:b/>
          <w:i w:val="false"/>
          <w:color w:val="000000"/>
          <w:sz w:val="20"/>
        </w:rPr>
        <w:t>Требования к квалификации:</w:t>
      </w:r>
      <w:r>
        <w:rPr>
          <w:rFonts w:ascii="Consolas"/>
          <w:b w:val="false"/>
          <w:i w:val="false"/>
          <w:color w:val="000000"/>
          <w:sz w:val="20"/>
        </w:rPr>
        <w:t xml:space="preserve">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5 лет или производственный стаж по профилю не менее 3 лет.</w:t>
      </w:r>
    </w:p>
    <w:bookmarkEnd w:id="142"/>
    <w:bookmarkStart w:name="z133" w:id="143"/>
    <w:p>
      <w:pPr>
        <w:spacing w:after="0"/>
        <w:ind w:left="0"/>
        <w:jc w:val="left"/>
      </w:pPr>
      <w:r>
        <w:rPr>
          <w:rFonts w:ascii="Consolas"/>
          <w:b/>
          <w:i w:val="false"/>
          <w:color w:val="000000"/>
        </w:rPr>
        <w:t xml:space="preserve"> Воспитатель общежития</w:t>
      </w:r>
    </w:p>
    <w:bookmarkEnd w:id="143"/>
    <w:bookmarkStart w:name="z134" w:id="144"/>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Должностные обязанности: </w:t>
      </w:r>
      <w:r>
        <w:rPr>
          <w:rFonts w:ascii="Consolas"/>
          <w:b w:val="false"/>
          <w:i w:val="false"/>
          <w:color w:val="000000"/>
          <w:sz w:val="20"/>
        </w:rPr>
        <w:t xml:space="preserve">Организует и проводит внеклассную воспитательную и культурно-массовую работу в общежитии. Осуществляет контроль над выполнением педагогических требований в общем воспитательном процессе общежития. </w:t>
      </w:r>
    </w:p>
    <w:bookmarkEnd w:id="144"/>
    <w:p>
      <w:pPr>
        <w:spacing w:after="0"/>
        <w:ind w:left="0"/>
        <w:jc w:val="left"/>
      </w:pPr>
      <w:r>
        <w:rPr>
          <w:rFonts w:ascii="Consolas"/>
          <w:b w:val="false"/>
          <w:i w:val="false"/>
          <w:color w:val="000000"/>
          <w:sz w:val="20"/>
        </w:rPr>
        <w:t xml:space="preserve">
      Совершенствует содержание, формы и методы воспитательной работы.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 </w:t>
      </w:r>
    </w:p>
    <w:p>
      <w:pPr>
        <w:spacing w:after="0"/>
        <w:ind w:left="0"/>
        <w:jc w:val="left"/>
      </w:pPr>
      <w:r>
        <w:rPr>
          <w:rFonts w:ascii="Consolas"/>
          <w:b w:val="false"/>
          <w:i w:val="false"/>
          <w:color w:val="000000"/>
          <w:sz w:val="20"/>
        </w:rPr>
        <w:t xml:space="preserve">
      Способствует реализации прав ребенка,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 </w:t>
      </w:r>
    </w:p>
    <w:p>
      <w:pPr>
        <w:spacing w:after="0"/>
        <w:ind w:left="0"/>
        <w:jc w:val="left"/>
      </w:pPr>
      <w:r>
        <w:rPr>
          <w:rFonts w:ascii="Consolas"/>
          <w:b w:val="false"/>
          <w:i w:val="false"/>
          <w:color w:val="000000"/>
          <w:sz w:val="20"/>
        </w:rPr>
        <w:t xml:space="preserve">
      Организует работу по профилактике правонарушений среди подростков по укреплению учебно-материальной базы. </w:t>
      </w:r>
    </w:p>
    <w:p>
      <w:pPr>
        <w:spacing w:after="0"/>
        <w:ind w:left="0"/>
        <w:jc w:val="left"/>
      </w:pPr>
      <w:r>
        <w:rPr>
          <w:rFonts w:ascii="Consolas"/>
          <w:b w:val="false"/>
          <w:i w:val="false"/>
          <w:color w:val="000000"/>
          <w:sz w:val="20"/>
        </w:rPr>
        <w:t xml:space="preserve">
      Поддерживает связь с родителями или опекунами. Проводит индивидуальную работу с обучающимися. Обеспечивает охрану жизни и здоровья обучающихся. Выполняет требования правил охраны труда и техники безопасности и противопожарной защиты. </w:t>
      </w:r>
    </w:p>
    <w:bookmarkStart w:name="z135" w:id="145"/>
    <w:p>
      <w:pPr>
        <w:spacing w:after="0"/>
        <w:ind w:left="0"/>
        <w:jc w:val="left"/>
      </w:pPr>
      <w:r>
        <w:rPr>
          <w:rFonts w:ascii="Consolas"/>
          <w:b w:val="false"/>
          <w:i w:val="false"/>
          <w:color w:val="000000"/>
          <w:sz w:val="20"/>
        </w:rPr>
        <w:t xml:space="preserve">
      </w:t>
      </w:r>
      <w:r>
        <w:rPr>
          <w:rFonts w:ascii="Consolas"/>
          <w:b/>
          <w:i w:val="false"/>
          <w:color w:val="000000"/>
          <w:sz w:val="20"/>
        </w:rPr>
        <w:t xml:space="preserve">Должен знать: </w:t>
      </w:r>
      <w:r>
        <w:rPr>
          <w:rFonts w:ascii="Consolas"/>
          <w:b w:val="false"/>
          <w:i w:val="false"/>
          <w:color w:val="000000"/>
          <w:sz w:val="20"/>
        </w:rPr>
        <w:t xml:space="preserve">Конституцию Республики Казахстан, законы Республики Казахстан "Об образовании", "О правах ребенка в Республике Казахстан", "О языках в Республике Казахстан" и другие нормативные правовые акты по вопросам профессионального образования; основы педагогики и психологии, теорию и методику воспитательной работы, основы экономики, законодательства о труде; правила охраны труда, техники безопасности и противопожарной защиты. </w:t>
      </w:r>
    </w:p>
    <w:bookmarkEnd w:id="145"/>
    <w:bookmarkStart w:name="z136" w:id="146"/>
    <w:p>
      <w:pPr>
        <w:spacing w:after="0"/>
        <w:ind w:left="0"/>
        <w:jc w:val="left"/>
      </w:pPr>
      <w:r>
        <w:rPr>
          <w:rFonts w:ascii="Consolas"/>
          <w:b w:val="false"/>
          <w:i w:val="false"/>
          <w:color w:val="000000"/>
          <w:sz w:val="20"/>
        </w:rPr>
        <w:t xml:space="preserve">
      </w:t>
      </w:r>
      <w:r>
        <w:rPr>
          <w:rFonts w:ascii="Consolas"/>
          <w:b/>
          <w:i w:val="false"/>
          <w:color w:val="000000"/>
          <w:sz w:val="20"/>
        </w:rPr>
        <w:t xml:space="preserve">Требования к квалификации: </w:t>
      </w:r>
      <w:r>
        <w:rPr>
          <w:rFonts w:ascii="Consolas"/>
          <w:b w:val="false"/>
          <w:i w:val="false"/>
          <w:color w:val="000000"/>
          <w:sz w:val="20"/>
        </w:rPr>
        <w:t xml:space="preserve">высшее или техническое и профессиональное образование (среднее специальное, среднее профессиональное) с квалификацией специалиста среднего звена. </w:t>
      </w:r>
    </w:p>
    <w:bookmarkEnd w:id="146"/>
    <w:bookmarkStart w:name="z137" w:id="147"/>
    <w:p>
      <w:pPr>
        <w:spacing w:after="0"/>
        <w:ind w:left="0"/>
        <w:jc w:val="left"/>
      </w:pPr>
      <w:r>
        <w:rPr>
          <w:rFonts w:ascii="Consolas"/>
          <w:b/>
          <w:i w:val="false"/>
          <w:color w:val="000000"/>
        </w:rPr>
        <w:t xml:space="preserve"> 4. Квалификационные характеристики должностей</w:t>
      </w:r>
      <w:r>
        <w:br/>
      </w:r>
      <w:r>
        <w:rPr>
          <w:rFonts w:ascii="Consolas"/>
          <w:b/>
          <w:i w:val="false"/>
          <w:color w:val="000000"/>
        </w:rPr>
        <w:t>педагогических работников и приравненных к ним лиц</w:t>
      </w:r>
      <w:r>
        <w:br/>
      </w:r>
      <w:r>
        <w:rPr>
          <w:rFonts w:ascii="Consolas"/>
          <w:b/>
          <w:i w:val="false"/>
          <w:color w:val="000000"/>
        </w:rPr>
        <w:t>системы дошкольного воспитания и обучения, начального,</w:t>
      </w:r>
      <w:r>
        <w:br/>
      </w:r>
      <w:r>
        <w:rPr>
          <w:rFonts w:ascii="Consolas"/>
          <w:b/>
          <w:i w:val="false"/>
          <w:color w:val="000000"/>
        </w:rPr>
        <w:t>основного среднего и общего среднего образования,</w:t>
      </w:r>
      <w:r>
        <w:br/>
      </w:r>
      <w:r>
        <w:rPr>
          <w:rFonts w:ascii="Consolas"/>
          <w:b/>
          <w:i w:val="false"/>
          <w:color w:val="000000"/>
        </w:rPr>
        <w:t>интернатных организаций и дополнительного образования</w:t>
      </w:r>
    </w:p>
    <w:bookmarkEnd w:id="147"/>
    <w:p>
      <w:pPr>
        <w:spacing w:after="0"/>
        <w:ind w:left="0"/>
        <w:jc w:val="left"/>
      </w:pPr>
      <w:r>
        <w:rPr>
          <w:rFonts w:ascii="Consolas"/>
          <w:b w:val="false"/>
          <w:i w:val="false"/>
          <w:color w:val="ff0000"/>
          <w:sz w:val="20"/>
        </w:rPr>
        <w:t xml:space="preserve">
      Сноска. Раздел 4 в редакции приказа Министра образования и науки РК от 27.12.2013 </w:t>
      </w:r>
      <w:r>
        <w:rPr>
          <w:rFonts w:ascii="Consolas"/>
          <w:b w:val="false"/>
          <w:i w:val="false"/>
          <w:color w:val="ff0000"/>
          <w:sz w:val="20"/>
        </w:rPr>
        <w:t>№ 512</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образования и науки РК от 12.05.2017 </w:t>
      </w:r>
      <w:r>
        <w:rPr>
          <w:rFonts w:ascii="Consolas"/>
          <w:b w:val="false"/>
          <w:i w:val="false"/>
          <w:color w:val="ff0000"/>
          <w:sz w:val="20"/>
        </w:rPr>
        <w:t>№ 217</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138" w:id="148"/>
    <w:p>
      <w:pPr>
        <w:spacing w:after="0"/>
        <w:ind w:left="0"/>
        <w:jc w:val="left"/>
      </w:pPr>
      <w:r>
        <w:rPr>
          <w:rFonts w:ascii="Consolas"/>
          <w:b/>
          <w:i w:val="false"/>
          <w:color w:val="000000"/>
        </w:rPr>
        <w:t xml:space="preserve">  Дошкольное воспитание и обучение</w:t>
      </w:r>
      <w:r>
        <w:br/>
      </w:r>
      <w:r>
        <w:rPr>
          <w:rFonts w:ascii="Consolas"/>
          <w:b/>
          <w:i w:val="false"/>
          <w:color w:val="000000"/>
        </w:rPr>
        <w:t>Руководитель организации</w:t>
      </w:r>
      <w:r>
        <w:br/>
      </w:r>
      <w:r>
        <w:rPr>
          <w:rFonts w:ascii="Consolas"/>
          <w:b/>
          <w:i w:val="false"/>
          <w:color w:val="000000"/>
        </w:rPr>
        <w:t>(заведующий) дошкольного воспитания и обучения</w:t>
      </w:r>
    </w:p>
    <w:bookmarkEnd w:id="148"/>
    <w:bookmarkStart w:name="z140" w:id="149"/>
    <w:p>
      <w:pPr>
        <w:spacing w:after="0"/>
        <w:ind w:left="0"/>
        <w:jc w:val="left"/>
      </w:pPr>
      <w:r>
        <w:rPr>
          <w:rFonts w:ascii="Consolas"/>
          <w:b w:val="false"/>
          <w:i w:val="false"/>
          <w:color w:val="000000"/>
          <w:sz w:val="20"/>
        </w:rPr>
        <w:t>
      Должностные обязанности. Руководит деятельностью организации дошкольного обучения и воспитания (далее – ДО) в соответствии с нормативными правовыми актами. Совместно с педагогическим советом в установленном порядке организует разработку и утверждение рабочих учебных планов, основных (вариативных, авторских), дополнительных дошкольных образовательных программ, правил внутреннего распорядка.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воспитательно-образовательного процесса.</w:t>
      </w:r>
    </w:p>
    <w:bookmarkEnd w:id="149"/>
    <w:bookmarkStart w:name="z141" w:id="150"/>
    <w:p>
      <w:pPr>
        <w:spacing w:after="0"/>
        <w:ind w:left="0"/>
        <w:jc w:val="left"/>
      </w:pPr>
      <w:r>
        <w:rPr>
          <w:rFonts w:ascii="Consolas"/>
          <w:b w:val="false"/>
          <w:i w:val="false"/>
          <w:color w:val="000000"/>
          <w:sz w:val="20"/>
        </w:rPr>
        <w:t>
      Определяет структуру управления организацией, решает финансовые, хозяйственные, научные, методические и иные вопросы. Формирует контингент воспитанников, обеспечивает их социальную защиту. Содействует деятельности общественных 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Распоряжается имуществом и средствами ДО в установленном законодательством порядке, представляет ежегодный отчет о поступлениях и расходовании средств учредителей.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Осуществляет связь с общественностью, организациями, взаимодействие с родителями (лицами, их заменяющими). Осуществляет подбор и расстановку педагогических кадров и вспомогательного персонала, разрабатывает должностные инструкции работников. Создает условия для повышения профессионального мастерства кадров. Проводит в установленном порядке аттестацию работников. Владеет компьютерной грамотностью, информационно-коммуникационной компетентностью.</w:t>
      </w:r>
    </w:p>
    <w:bookmarkEnd w:id="150"/>
    <w:bookmarkStart w:name="z142" w:id="151"/>
    <w:p>
      <w:pPr>
        <w:spacing w:after="0"/>
        <w:ind w:left="0"/>
        <w:jc w:val="left"/>
      </w:pPr>
      <w:r>
        <w:rPr>
          <w:rFonts w:ascii="Consolas"/>
          <w:b w:val="false"/>
          <w:i w:val="false"/>
          <w:color w:val="000000"/>
          <w:sz w:val="20"/>
        </w:rPr>
        <w:t>
      Руководит работой педагогического совета. Представляет ДО в государственных, общественных и иных организациях. Обеспечивает подготовку и представление необходимой отчетности о деятельности ДО.</w:t>
      </w:r>
    </w:p>
    <w:bookmarkEnd w:id="151"/>
    <w:bookmarkStart w:name="z143" w:id="152"/>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и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 основы доврачебной медицинской помощи, санитарные правила и нормы.</w:t>
      </w:r>
    </w:p>
    <w:bookmarkEnd w:id="152"/>
    <w:bookmarkStart w:name="z144" w:id="153"/>
    <w:p>
      <w:pPr>
        <w:spacing w:after="0"/>
        <w:ind w:left="0"/>
        <w:jc w:val="left"/>
      </w:pPr>
      <w:r>
        <w:rPr>
          <w:rFonts w:ascii="Consolas"/>
          <w:b w:val="false"/>
          <w:i w:val="false"/>
          <w:color w:val="000000"/>
          <w:sz w:val="20"/>
        </w:rPr>
        <w:t>
      Требования к квалификации: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w:t>
      </w:r>
    </w:p>
    <w:bookmarkEnd w:id="153"/>
    <w:bookmarkStart w:name="z145" w:id="154"/>
    <w:p>
      <w:pPr>
        <w:spacing w:after="0"/>
        <w:ind w:left="0"/>
        <w:jc w:val="left"/>
      </w:pPr>
      <w:r>
        <w:rPr>
          <w:rFonts w:ascii="Consolas"/>
          <w:b/>
          <w:i w:val="false"/>
          <w:color w:val="000000"/>
        </w:rPr>
        <w:t xml:space="preserve"> Методист организации</w:t>
      </w:r>
      <w:r>
        <w:br/>
      </w:r>
      <w:r>
        <w:rPr>
          <w:rFonts w:ascii="Consolas"/>
          <w:b/>
          <w:i w:val="false"/>
          <w:color w:val="000000"/>
        </w:rPr>
        <w:t>дошкольного воспитания и обучения</w:t>
      </w:r>
    </w:p>
    <w:bookmarkEnd w:id="154"/>
    <w:bookmarkStart w:name="z146" w:id="155"/>
    <w:p>
      <w:pPr>
        <w:spacing w:after="0"/>
        <w:ind w:left="0"/>
        <w:jc w:val="left"/>
      </w:pPr>
      <w:r>
        <w:rPr>
          <w:rFonts w:ascii="Consolas"/>
          <w:b w:val="false"/>
          <w:i w:val="false"/>
          <w:color w:val="000000"/>
          <w:sz w:val="20"/>
        </w:rPr>
        <w:t>
      Должностные обязанности. Организует методическое обеспечение деятельности организации образования. Составляет учебные, учебно-тематические планы и программы по дисциплинам и учебным курсам. Участвует в выборе (разработке) образовательных программ для детей, развитии сотрудничества с организациями образования, детскими центрами, и другими организациями. Оказывает помощь в определении содержания, форм, методов и средств обучения и воспитания. Организует разработку, рецензирование и подготовку к утверждению учебно-методической документации, пособий. Формирует новые направления исследований и разработок, составляет сетку занятий по возрастным группам. Обеспечивает распространение и внедрение положительного практического опыта. Организует мероприятия по соблюдению принципа непрерывности и преемственности уровней образования, взаимодействию с родителями. Вносит предложения о замене и приобретении современного оборудования, организует комплектование групп учебными пособиями, играми, игрушками.</w:t>
      </w:r>
    </w:p>
    <w:bookmarkEnd w:id="155"/>
    <w:bookmarkStart w:name="z147" w:id="156"/>
    <w:p>
      <w:pPr>
        <w:spacing w:after="0"/>
        <w:ind w:left="0"/>
        <w:jc w:val="left"/>
      </w:pPr>
      <w:r>
        <w:rPr>
          <w:rFonts w:ascii="Consolas"/>
          <w:b w:val="false"/>
          <w:i w:val="false"/>
          <w:color w:val="000000"/>
          <w:sz w:val="20"/>
        </w:rPr>
        <w:t>
      Анализирует состояние учебно-методической и воспитательной работы. Проводит для воспитателей открытые занятия, семинары, индивидуальные и групповые консультации, выставки, конкурсы, организует работу творческих групп, ведет банк данных учебно-педагогической и методической литературы, своевременно оформляет учетную и отчетную документацию. Координирует взаимодействие воспитателей, психолога, логопеда, музыкального руководителя, других специалистов организации. Проводит анализ уровня развития компетенции. Вносит рекомендации по подбору кадров на должности воспитателей, их помощников и их поощрении. Координирует работу по повышению квалификации и аттестации педагогических работников. Владеет компьютерной грамотностью, информационно-коммуникационной компетентностью.</w:t>
      </w:r>
    </w:p>
    <w:bookmarkEnd w:id="156"/>
    <w:bookmarkStart w:name="z148" w:id="157"/>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Кодекс Республики Казахстан "</w:t>
      </w:r>
      <w:r>
        <w:rPr>
          <w:rFonts w:ascii="Consolas"/>
          <w:b w:val="false"/>
          <w:i w:val="false"/>
          <w:color w:val="000000"/>
          <w:sz w:val="20"/>
        </w:rPr>
        <w:t>О браке (супружестве) и семье</w:t>
      </w:r>
      <w:r>
        <w:rPr>
          <w:rFonts w:ascii="Consolas"/>
          <w:b w:val="false"/>
          <w:i w:val="false"/>
          <w:color w:val="000000"/>
          <w:sz w:val="20"/>
        </w:rPr>
        <w:t>", законы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 частные 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работы, медико-психолого-педагогические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 правила и нормы.</w:t>
      </w:r>
    </w:p>
    <w:bookmarkEnd w:id="157"/>
    <w:bookmarkStart w:name="z149" w:id="158"/>
    <w:p>
      <w:pPr>
        <w:spacing w:after="0"/>
        <w:ind w:left="0"/>
        <w:jc w:val="left"/>
      </w:pPr>
      <w:r>
        <w:rPr>
          <w:rFonts w:ascii="Consolas"/>
          <w:b w:val="false"/>
          <w:i w:val="false"/>
          <w:color w:val="000000"/>
          <w:sz w:val="20"/>
        </w:rPr>
        <w:t>
      Требования к квалификации: высшее, техническое и профессиональное педагогическое образование и стаж работы в дошкольных организациях образования не менее 5 лет.</w:t>
      </w:r>
    </w:p>
    <w:bookmarkEnd w:id="158"/>
    <w:bookmarkStart w:name="z150" w:id="159"/>
    <w:p>
      <w:pPr>
        <w:spacing w:after="0"/>
        <w:ind w:left="0"/>
        <w:jc w:val="left"/>
      </w:pPr>
      <w:r>
        <w:rPr>
          <w:rFonts w:ascii="Consolas"/>
          <w:b w:val="false"/>
          <w:i w:val="false"/>
          <w:color w:val="000000"/>
          <w:sz w:val="20"/>
        </w:rPr>
        <w:t>
      Требования к квалификации по категориям:</w:t>
      </w:r>
    </w:p>
    <w:bookmarkEnd w:id="159"/>
    <w:bookmarkStart w:name="z151" w:id="160"/>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w:t>
      </w:r>
    </w:p>
    <w:bookmarkEnd w:id="160"/>
    <w:bookmarkStart w:name="z152" w:id="161"/>
    <w:p>
      <w:pPr>
        <w:spacing w:after="0"/>
        <w:ind w:left="0"/>
        <w:jc w:val="left"/>
      </w:pPr>
      <w:r>
        <w:rPr>
          <w:rFonts w:ascii="Consolas"/>
          <w:b w:val="false"/>
          <w:i w:val="false"/>
          <w:color w:val="000000"/>
          <w:sz w:val="20"/>
        </w:rPr>
        <w:t>
      специалист среднего уровня квалификации без категории: техническое и профессиональное образование по соответствующей специальности и стаж работы в должности воспитателя ДО не менее 3 лет.</w:t>
      </w:r>
    </w:p>
    <w:bookmarkEnd w:id="161"/>
    <w:bookmarkStart w:name="z153" w:id="162"/>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162"/>
    <w:bookmarkStart w:name="z155" w:id="163"/>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163"/>
    <w:bookmarkStart w:name="z156" w:id="164"/>
    <w:p>
      <w:pPr>
        <w:spacing w:after="0"/>
        <w:ind w:left="0"/>
        <w:jc w:val="left"/>
      </w:pPr>
      <w:r>
        <w:rPr>
          <w:rFonts w:ascii="Consolas"/>
          <w:b w:val="false"/>
          <w:i w:val="false"/>
          <w:color w:val="000000"/>
          <w:sz w:val="20"/>
        </w:rPr>
        <w:t>
      должен отвечать общим требованиям, предъявляемым методисту высшего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
    <w:bookmarkEnd w:id="164"/>
    <w:bookmarkStart w:name="z157" w:id="165"/>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методиста ДО не менее 3 лет;</w:t>
      </w:r>
    </w:p>
    <w:bookmarkEnd w:id="165"/>
    <w:bookmarkStart w:name="z158" w:id="166"/>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166"/>
    <w:bookmarkStart w:name="z159" w:id="167"/>
    <w:p>
      <w:pPr>
        <w:spacing w:after="0"/>
        <w:ind w:left="0"/>
        <w:jc w:val="left"/>
      </w:pPr>
      <w:r>
        <w:rPr>
          <w:rFonts w:ascii="Consolas"/>
          <w:b w:val="false"/>
          <w:i w:val="false"/>
          <w:color w:val="000000"/>
          <w:sz w:val="20"/>
        </w:rPr>
        <w:t>
      должен отвечать требованиям, предъявляемым методисту высшего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
    <w:bookmarkEnd w:id="167"/>
    <w:bookmarkStart w:name="z160" w:id="168"/>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методиста ДО не менее 4 лет;</w:t>
      </w:r>
    </w:p>
    <w:bookmarkEnd w:id="168"/>
    <w:bookmarkStart w:name="z161" w:id="169"/>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169"/>
    <w:bookmarkStart w:name="z162" w:id="170"/>
    <w:p>
      <w:pPr>
        <w:spacing w:after="0"/>
        <w:ind w:left="0"/>
        <w:jc w:val="left"/>
      </w:pPr>
      <w:r>
        <w:rPr>
          <w:rFonts w:ascii="Consolas"/>
          <w:b w:val="false"/>
          <w:i w:val="false"/>
          <w:color w:val="000000"/>
          <w:sz w:val="20"/>
        </w:rPr>
        <w:t>
      должен отвечать требованиям, предъявляемым методисту высшего уровня квалификации первой категории, кроме того: владеть методами научно-исследовательской и опытно-экспериментальной работы, руководить творческими группами по разработке актуальных проблем образовательного процесса.</w:t>
      </w:r>
    </w:p>
    <w:bookmarkEnd w:id="170"/>
    <w:bookmarkStart w:name="z163" w:id="171"/>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методиста ДО не менее 5 лет;</w:t>
      </w:r>
    </w:p>
    <w:bookmarkEnd w:id="171"/>
    <w:bookmarkStart w:name="z164" w:id="172"/>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172"/>
    <w:bookmarkStart w:name="z165" w:id="173"/>
    <w:p>
      <w:pPr>
        <w:spacing w:after="0"/>
        <w:ind w:left="0"/>
        <w:jc w:val="left"/>
      </w:pPr>
      <w:r>
        <w:rPr>
          <w:rFonts w:ascii="Consolas"/>
          <w:b w:val="false"/>
          <w:i w:val="false"/>
          <w:color w:val="000000"/>
          <w:sz w:val="20"/>
        </w:rPr>
        <w:t>
      должен отвечать требованиям, предъявляемым методисту (среднего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
    <w:bookmarkEnd w:id="173"/>
    <w:bookmarkStart w:name="z166" w:id="174"/>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по соответствующей специальности и стаж работы в должности методиста ДО не менее 3 лет;</w:t>
      </w:r>
    </w:p>
    <w:bookmarkEnd w:id="174"/>
    <w:bookmarkStart w:name="z167" w:id="175"/>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175"/>
    <w:bookmarkStart w:name="z168" w:id="176"/>
    <w:p>
      <w:pPr>
        <w:spacing w:after="0"/>
        <w:ind w:left="0"/>
        <w:jc w:val="left"/>
      </w:pPr>
      <w:r>
        <w:rPr>
          <w:rFonts w:ascii="Consolas"/>
          <w:b w:val="false"/>
          <w:i w:val="false"/>
          <w:color w:val="000000"/>
          <w:sz w:val="20"/>
        </w:rPr>
        <w:t>
      должен отвечать требованиям, предъявляемым методисту среднего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
    <w:bookmarkEnd w:id="176"/>
    <w:bookmarkStart w:name="z169" w:id="177"/>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4 лет;</w:t>
      </w:r>
    </w:p>
    <w:bookmarkEnd w:id="177"/>
    <w:bookmarkStart w:name="z170" w:id="178"/>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178"/>
    <w:bookmarkStart w:name="z171" w:id="179"/>
    <w:p>
      <w:pPr>
        <w:spacing w:after="0"/>
        <w:ind w:left="0"/>
        <w:jc w:val="left"/>
      </w:pPr>
      <w:r>
        <w:rPr>
          <w:rFonts w:ascii="Consolas"/>
          <w:b w:val="false"/>
          <w:i w:val="false"/>
          <w:color w:val="000000"/>
          <w:sz w:val="20"/>
        </w:rPr>
        <w:t>
      должен отвечать требованиям, предъявляемым методисту среднего уровня квалификации первой категории, кроме того: владеть методами опытно-экспериментальной работы, руководить творческими группами по разработке актуальных проблем образовательного процесса.</w:t>
      </w:r>
    </w:p>
    <w:bookmarkEnd w:id="179"/>
    <w:bookmarkStart w:name="z172" w:id="180"/>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5 лет.</w:t>
      </w:r>
    </w:p>
    <w:bookmarkEnd w:id="180"/>
    <w:bookmarkStart w:name="z173" w:id="181"/>
    <w:p>
      <w:pPr>
        <w:spacing w:after="0"/>
        <w:ind w:left="0"/>
        <w:jc w:val="left"/>
      </w:pPr>
      <w:r>
        <w:rPr>
          <w:rFonts w:ascii="Consolas"/>
          <w:b/>
          <w:i w:val="false"/>
          <w:color w:val="000000"/>
        </w:rPr>
        <w:t xml:space="preserve"> Музыкальный руководитель организации</w:t>
      </w:r>
      <w:r>
        <w:br/>
      </w:r>
      <w:r>
        <w:rPr>
          <w:rFonts w:ascii="Consolas"/>
          <w:b/>
          <w:i w:val="false"/>
          <w:color w:val="000000"/>
        </w:rPr>
        <w:t>дошкольного воспитания и обучения</w:t>
      </w:r>
    </w:p>
    <w:bookmarkEnd w:id="181"/>
    <w:bookmarkStart w:name="z174" w:id="182"/>
    <w:p>
      <w:pPr>
        <w:spacing w:after="0"/>
        <w:ind w:left="0"/>
        <w:jc w:val="left"/>
      </w:pPr>
      <w:r>
        <w:rPr>
          <w:rFonts w:ascii="Consolas"/>
          <w:b w:val="false"/>
          <w:i w:val="false"/>
          <w:color w:val="000000"/>
          <w:sz w:val="20"/>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Профессионально владеет техникой исполнения на музыкальном инструменте. 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p>
    <w:bookmarkEnd w:id="182"/>
    <w:bookmarkStart w:name="z175" w:id="183"/>
    <w:p>
      <w:pPr>
        <w:spacing w:after="0"/>
        <w:ind w:left="0"/>
        <w:jc w:val="left"/>
      </w:pPr>
      <w:r>
        <w:rPr>
          <w:rFonts w:ascii="Consolas"/>
          <w:b w:val="false"/>
          <w:i w:val="false"/>
          <w:color w:val="000000"/>
          <w:sz w:val="20"/>
        </w:rPr>
        <w:t>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педагогический опыт. Консультирует родителей и воспитателей по вопросам музыкального воспитания детей. Владеет компьютерной грамотностью, информационно-коммуникационной компетентностью.</w:t>
      </w:r>
    </w:p>
    <w:bookmarkEnd w:id="183"/>
    <w:bookmarkStart w:name="z176" w:id="184"/>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основы педагогики и психологии дошкольного воспитания и обучения, возрастную физиологию и гигиену, индивидуальные особенности развития личности детей, музыкального восприятия, эмоций, моторики и музыкальных возможностей детей разного возраста, музыкальные произведения детского репертуара, теорию и методику воспитательной работы, методику музыкального воспитания, профессионально владеть музыкальным инструментом, основы доврачебной медицинской помощи, основы законодательства о труде, правила и нормы охраны труда, техники безопасности и пожарной безопасности, санитарные правила и нормы.</w:t>
      </w:r>
    </w:p>
    <w:bookmarkEnd w:id="184"/>
    <w:bookmarkStart w:name="z177" w:id="185"/>
    <w:p>
      <w:pPr>
        <w:spacing w:after="0"/>
        <w:ind w:left="0"/>
        <w:jc w:val="left"/>
      </w:pPr>
      <w:r>
        <w:rPr>
          <w:rFonts w:ascii="Consolas"/>
          <w:b w:val="false"/>
          <w:i w:val="false"/>
          <w:color w:val="000000"/>
          <w:sz w:val="20"/>
        </w:rPr>
        <w:t>
      Требования к квалификации: высшее, техническое профессиональное (музыкальное, педагогическое образование) образование.</w:t>
      </w:r>
    </w:p>
    <w:bookmarkEnd w:id="185"/>
    <w:bookmarkStart w:name="z178" w:id="186"/>
    <w:p>
      <w:pPr>
        <w:spacing w:after="0"/>
        <w:ind w:left="0"/>
        <w:jc w:val="left"/>
      </w:pPr>
      <w:r>
        <w:rPr>
          <w:rFonts w:ascii="Consolas"/>
          <w:b w:val="false"/>
          <w:i w:val="false"/>
          <w:color w:val="000000"/>
          <w:sz w:val="20"/>
        </w:rPr>
        <w:t>
      Требования к квалификации по категориям:</w:t>
      </w:r>
    </w:p>
    <w:bookmarkEnd w:id="186"/>
    <w:bookmarkStart w:name="z179" w:id="187"/>
    <w:p>
      <w:pPr>
        <w:spacing w:after="0"/>
        <w:ind w:left="0"/>
        <w:jc w:val="left"/>
      </w:pPr>
      <w:r>
        <w:rPr>
          <w:rFonts w:ascii="Consolas"/>
          <w:b w:val="false"/>
          <w:i w:val="false"/>
          <w:color w:val="000000"/>
          <w:sz w:val="20"/>
        </w:rPr>
        <w:t>
      специалист высшего уровня квалификации без категории: высшее профессиональное (музыкальное, педагогическое) образование;</w:t>
      </w:r>
    </w:p>
    <w:bookmarkEnd w:id="187"/>
    <w:bookmarkStart w:name="z180" w:id="188"/>
    <w:p>
      <w:pPr>
        <w:spacing w:after="0"/>
        <w:ind w:left="0"/>
        <w:jc w:val="left"/>
      </w:pPr>
      <w:r>
        <w:rPr>
          <w:rFonts w:ascii="Consolas"/>
          <w:b w:val="false"/>
          <w:i w:val="false"/>
          <w:color w:val="000000"/>
          <w:sz w:val="20"/>
        </w:rPr>
        <w:t>
      специалист высшего уровня квалификации второй категории: высшее профессиональное (музыкальное, педагогическое) образование и стаж работы в должности музыкального руководителя не менее 3 лет;</w:t>
      </w:r>
    </w:p>
    <w:bookmarkEnd w:id="188"/>
    <w:bookmarkStart w:name="z181" w:id="189"/>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189"/>
    <w:bookmarkStart w:name="z182" w:id="190"/>
    <w:p>
      <w:pPr>
        <w:spacing w:after="0"/>
        <w:ind w:left="0"/>
        <w:jc w:val="left"/>
      </w:pPr>
      <w:r>
        <w:rPr>
          <w:rFonts w:ascii="Consolas"/>
          <w:b w:val="false"/>
          <w:i w:val="false"/>
          <w:color w:val="000000"/>
          <w:sz w:val="20"/>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bookmarkEnd w:id="190"/>
    <w:bookmarkStart w:name="z183" w:id="191"/>
    <w:p>
      <w:pPr>
        <w:spacing w:after="0"/>
        <w:ind w:left="0"/>
        <w:jc w:val="left"/>
      </w:pPr>
      <w:r>
        <w:rPr>
          <w:rFonts w:ascii="Consolas"/>
          <w:b w:val="false"/>
          <w:i w:val="false"/>
          <w:color w:val="000000"/>
          <w:sz w:val="20"/>
        </w:rPr>
        <w:t>
      Требования к квалификации: высшее профессиональное образование (музыкальное, педагогическое) образование, стаж работы в должности музыкального руководителя не менее 4 лет;</w:t>
      </w:r>
    </w:p>
    <w:bookmarkEnd w:id="191"/>
    <w:bookmarkStart w:name="z184" w:id="192"/>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192"/>
    <w:bookmarkStart w:name="z185" w:id="193"/>
    <w:p>
      <w:pPr>
        <w:spacing w:after="0"/>
        <w:ind w:left="0"/>
        <w:jc w:val="left"/>
      </w:pPr>
      <w:r>
        <w:rPr>
          <w:rFonts w:ascii="Consolas"/>
          <w:b w:val="false"/>
          <w:i w:val="false"/>
          <w:color w:val="000000"/>
          <w:sz w:val="20"/>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
    <w:bookmarkEnd w:id="193"/>
    <w:bookmarkStart w:name="z186" w:id="194"/>
    <w:p>
      <w:pPr>
        <w:spacing w:after="0"/>
        <w:ind w:left="0"/>
        <w:jc w:val="left"/>
      </w:pPr>
      <w:r>
        <w:rPr>
          <w:rFonts w:ascii="Consolas"/>
          <w:b w:val="false"/>
          <w:i w:val="false"/>
          <w:color w:val="000000"/>
          <w:sz w:val="20"/>
        </w:rPr>
        <w:t>
      Требования к квалификации: высшее педагогическое или высшее (музыкальное) образование и стаж работы в должности музыкального руководителя не менее 5 лет;</w:t>
      </w:r>
    </w:p>
    <w:bookmarkEnd w:id="194"/>
    <w:bookmarkStart w:name="z187" w:id="195"/>
    <w:p>
      <w:pPr>
        <w:spacing w:after="0"/>
        <w:ind w:left="0"/>
        <w:jc w:val="left"/>
      </w:pPr>
      <w:r>
        <w:rPr>
          <w:rFonts w:ascii="Consolas"/>
          <w:b w:val="false"/>
          <w:i w:val="false"/>
          <w:color w:val="000000"/>
          <w:sz w:val="20"/>
        </w:rPr>
        <w:t>
      специалист среднего уровня квалификации без категории: техническое и профессиональное (среднее специальное, среднее профессиональное) образование.</w:t>
      </w:r>
    </w:p>
    <w:bookmarkEnd w:id="195"/>
    <w:bookmarkStart w:name="z188" w:id="196"/>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196"/>
    <w:bookmarkStart w:name="z189" w:id="197"/>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197"/>
    <w:bookmarkStart w:name="z190" w:id="198"/>
    <w:p>
      <w:pPr>
        <w:spacing w:after="0"/>
        <w:ind w:left="0"/>
        <w:jc w:val="left"/>
      </w:pPr>
      <w:r>
        <w:rPr>
          <w:rFonts w:ascii="Consolas"/>
          <w:b w:val="false"/>
          <w:i w:val="false"/>
          <w:color w:val="000000"/>
          <w:sz w:val="20"/>
        </w:rPr>
        <w:t>
      должен отвечать общим требованиям, предъявляемым музыкальному руководителю.</w:t>
      </w:r>
    </w:p>
    <w:bookmarkEnd w:id="198"/>
    <w:bookmarkStart w:name="z191" w:id="199"/>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(среднее специальное, среднее профессиональное, музыкальное) и стаж работы в должности музыкального руководителя не менее 3 лет;</w:t>
      </w:r>
    </w:p>
    <w:bookmarkEnd w:id="199"/>
    <w:bookmarkStart w:name="z192" w:id="200"/>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200"/>
    <w:bookmarkStart w:name="z193" w:id="201"/>
    <w:p>
      <w:pPr>
        <w:spacing w:after="0"/>
        <w:ind w:left="0"/>
        <w:jc w:val="left"/>
      </w:pPr>
      <w:r>
        <w:rPr>
          <w:rFonts w:ascii="Consolas"/>
          <w:b w:val="false"/>
          <w:i w:val="false"/>
          <w:color w:val="000000"/>
          <w:sz w:val="20"/>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bookmarkEnd w:id="201"/>
    <w:bookmarkStart w:name="z194" w:id="202"/>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и стаж работы в должности музыкального руководителя не менее 4 лет;</w:t>
      </w:r>
    </w:p>
    <w:bookmarkEnd w:id="202"/>
    <w:bookmarkStart w:name="z195" w:id="203"/>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203"/>
    <w:bookmarkStart w:name="z196" w:id="204"/>
    <w:p>
      <w:pPr>
        <w:spacing w:after="0"/>
        <w:ind w:left="0"/>
        <w:jc w:val="left"/>
      </w:pPr>
      <w:r>
        <w:rPr>
          <w:rFonts w:ascii="Consolas"/>
          <w:b w:val="false"/>
          <w:i w:val="false"/>
          <w:color w:val="000000"/>
          <w:sz w:val="20"/>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
    <w:bookmarkEnd w:id="204"/>
    <w:bookmarkStart w:name="z197" w:id="205"/>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и стаж работы в должности музыкального руководителя не менее 5 лет.</w:t>
      </w:r>
    </w:p>
    <w:bookmarkEnd w:id="205"/>
    <w:bookmarkStart w:name="z198" w:id="206"/>
    <w:p>
      <w:pPr>
        <w:spacing w:after="0"/>
        <w:ind w:left="0"/>
        <w:jc w:val="left"/>
      </w:pPr>
      <w:r>
        <w:rPr>
          <w:rFonts w:ascii="Consolas"/>
          <w:b/>
          <w:i w:val="false"/>
          <w:color w:val="000000"/>
        </w:rPr>
        <w:t xml:space="preserve"> Воспитатель организации дошкольного воспитания и обучения</w:t>
      </w:r>
    </w:p>
    <w:bookmarkEnd w:id="206"/>
    <w:bookmarkStart w:name="z199" w:id="207"/>
    <w:p>
      <w:pPr>
        <w:spacing w:after="0"/>
        <w:ind w:left="0"/>
        <w:jc w:val="left"/>
      </w:pPr>
      <w:r>
        <w:rPr>
          <w:rFonts w:ascii="Consolas"/>
          <w:b w:val="false"/>
          <w:i w:val="false"/>
          <w:color w:val="000000"/>
          <w:sz w:val="20"/>
        </w:rPr>
        <w:t>
      Должностные обязанности. Обеспечивает охрану жизни и здоровья детей, выполняет здоровье сберегающую функцию деятельности воспитателя.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Типового учебного плана возрастной группы, создает предметно-развивающую среду, руководит детской деятельностью (игровая, познавательная, двигательная, изобразительная, трудовая и т.д.).</w:t>
      </w:r>
    </w:p>
    <w:bookmarkEnd w:id="207"/>
    <w:bookmarkStart w:name="z200" w:id="208"/>
    <w:p>
      <w:pPr>
        <w:spacing w:after="0"/>
        <w:ind w:left="0"/>
        <w:jc w:val="left"/>
      </w:pPr>
      <w:r>
        <w:rPr>
          <w:rFonts w:ascii="Consolas"/>
          <w:b w:val="false"/>
          <w:i w:val="false"/>
          <w:color w:val="000000"/>
          <w:sz w:val="20"/>
        </w:rPr>
        <w:t>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в условиях совместного воспитания и обучения детей с ограниченными возможностями и обычно развивающихся детей для обеспечения равных стартовых возможностей при поступлении в школу. Обеспечивает индивидуальный подход к каждому ребенку с ограниченными возможностями с учетом рекомендаций специалистов.</w:t>
      </w:r>
    </w:p>
    <w:bookmarkEnd w:id="208"/>
    <w:bookmarkStart w:name="z201" w:id="209"/>
    <w:p>
      <w:pPr>
        <w:spacing w:after="0"/>
        <w:ind w:left="0"/>
        <w:jc w:val="left"/>
      </w:pPr>
      <w:r>
        <w:rPr>
          <w:rFonts w:ascii="Consolas"/>
          <w:b w:val="false"/>
          <w:i w:val="false"/>
          <w:color w:val="000000"/>
          <w:sz w:val="20"/>
        </w:rPr>
        <w:t>
      Занимается изучением, обобщением и распространением передового педагогического опыта, внедряет инновационные технологии воспитания и обучения на основе изучения отечественных и зарубежных научно-исследовательских, авторских разработок.</w:t>
      </w:r>
    </w:p>
    <w:bookmarkEnd w:id="209"/>
    <w:bookmarkStart w:name="z202" w:id="210"/>
    <w:p>
      <w:pPr>
        <w:spacing w:after="0"/>
        <w:ind w:left="0"/>
        <w:jc w:val="left"/>
      </w:pPr>
      <w:r>
        <w:rPr>
          <w:rFonts w:ascii="Consolas"/>
          <w:b w:val="false"/>
          <w:i w:val="false"/>
          <w:color w:val="000000"/>
          <w:sz w:val="20"/>
        </w:rPr>
        <w:t>
      Осуществляет консультационную помощь родителям в вопросах воспитания и обучения детей дошкольного возраста. Защищает интересы и права детей. Владеет компьютерной грамотностью, информационно-коммуникационной компетентностью.</w:t>
      </w:r>
    </w:p>
    <w:bookmarkEnd w:id="210"/>
    <w:bookmarkStart w:name="z203" w:id="211"/>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методические документы по вопросам дошкольного образования, правила оказания первой медицинской помощи охраны труда и техники безопасности, санитарные правила.</w:t>
      </w:r>
    </w:p>
    <w:bookmarkEnd w:id="211"/>
    <w:bookmarkStart w:name="z204" w:id="212"/>
    <w:p>
      <w:pPr>
        <w:spacing w:after="0"/>
        <w:ind w:left="0"/>
        <w:jc w:val="left"/>
      </w:pPr>
      <w:r>
        <w:rPr>
          <w:rFonts w:ascii="Consolas"/>
          <w:b w:val="false"/>
          <w:i w:val="false"/>
          <w:color w:val="000000"/>
          <w:sz w:val="20"/>
        </w:rPr>
        <w:t>
      Требования к квалификации: высшее педагогическое или техническое и профессиональное педагогическое образование.</w:t>
      </w:r>
    </w:p>
    <w:bookmarkEnd w:id="212"/>
    <w:bookmarkStart w:name="z205" w:id="213"/>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213"/>
    <w:bookmarkStart w:name="z206" w:id="214"/>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w:t>
      </w:r>
    </w:p>
    <w:bookmarkEnd w:id="214"/>
    <w:bookmarkStart w:name="z207" w:id="215"/>
    <w:p>
      <w:pPr>
        <w:spacing w:after="0"/>
        <w:ind w:left="0"/>
        <w:jc w:val="left"/>
      </w:pPr>
      <w:r>
        <w:rPr>
          <w:rFonts w:ascii="Consolas"/>
          <w:b w:val="false"/>
          <w:i w:val="false"/>
          <w:color w:val="000000"/>
          <w:sz w:val="20"/>
        </w:rPr>
        <w:t>
      специалист среднего уровня квалификации без категории: техническое и профессиональное педагогическое образование;</w:t>
      </w:r>
    </w:p>
    <w:bookmarkEnd w:id="215"/>
    <w:bookmarkStart w:name="z208" w:id="216"/>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216"/>
    <w:bookmarkStart w:name="z209" w:id="217"/>
    <w:p>
      <w:pPr>
        <w:spacing w:after="0"/>
        <w:ind w:left="0"/>
        <w:jc w:val="left"/>
      </w:pPr>
      <w:r>
        <w:rPr>
          <w:rFonts w:ascii="Consolas"/>
          <w:b w:val="false"/>
          <w:i w:val="false"/>
          <w:color w:val="000000"/>
          <w:sz w:val="20"/>
        </w:rPr>
        <w:t>
      должен отвечать требованиям, предъявляемым воспитателю организации дошкольного воспитания и обучения, иметь стаж работы в должности не менее 2 лет;</w:t>
      </w:r>
    </w:p>
    <w:bookmarkEnd w:id="217"/>
    <w:bookmarkStart w:name="z210" w:id="218"/>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218"/>
    <w:bookmarkStart w:name="z211" w:id="219"/>
    <w:p>
      <w:pPr>
        <w:spacing w:after="0"/>
        <w:ind w:left="0"/>
        <w:jc w:val="left"/>
      </w:pPr>
      <w:r>
        <w:rPr>
          <w:rFonts w:ascii="Consolas"/>
          <w:b w:val="false"/>
          <w:i w:val="false"/>
          <w:color w:val="000000"/>
          <w:sz w:val="20"/>
        </w:rPr>
        <w:t>
      должен отвечать требованиям, предъявляемым воспитателю высшего уровня квалификации второй категории, кроме того: владеть инструментами диагностики развития детей дошкольного возраста, участвовать в создании предметно-развивающей среды.</w:t>
      </w:r>
    </w:p>
    <w:bookmarkEnd w:id="219"/>
    <w:bookmarkStart w:name="z212" w:id="220"/>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организации дошкольного воспитания и обучения не менее 3 лет;</w:t>
      </w:r>
    </w:p>
    <w:bookmarkEnd w:id="220"/>
    <w:bookmarkStart w:name="z213" w:id="221"/>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221"/>
    <w:bookmarkStart w:name="z214" w:id="222"/>
    <w:p>
      <w:pPr>
        <w:spacing w:after="0"/>
        <w:ind w:left="0"/>
        <w:jc w:val="left"/>
      </w:pPr>
      <w:r>
        <w:rPr>
          <w:rFonts w:ascii="Consolas"/>
          <w:b w:val="false"/>
          <w:i w:val="false"/>
          <w:color w:val="000000"/>
          <w:sz w:val="20"/>
        </w:rPr>
        <w:t>
      должен отвечать требованиям, предъявляемым воспитателю высшего уровня квалификации первой категории, кроме того: осуществлять собственный творческий поиск применения современных методик воспитания и обучения детей дошкольного возраста, иметь собственные оригинальные методики дошкольного воспитания и обучения.</w:t>
      </w:r>
    </w:p>
    <w:bookmarkEnd w:id="222"/>
    <w:bookmarkStart w:name="z215" w:id="223"/>
    <w:p>
      <w:pPr>
        <w:spacing w:after="0"/>
        <w:ind w:left="0"/>
        <w:jc w:val="left"/>
      </w:pPr>
      <w:r>
        <w:rPr>
          <w:rFonts w:ascii="Consolas"/>
          <w:b w:val="false"/>
          <w:i w:val="false"/>
          <w:color w:val="000000"/>
          <w:sz w:val="20"/>
        </w:rPr>
        <w:t>
      Требования к квалификации: должен отвечать требованиям, предъявляемым воспитателю первого уровня квалификации, иметь высшее педагогическое образование и стаж работы не менее 5 лет.</w:t>
      </w:r>
    </w:p>
    <w:bookmarkEnd w:id="223"/>
    <w:bookmarkStart w:name="z216" w:id="224"/>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224"/>
    <w:bookmarkStart w:name="z217" w:id="225"/>
    <w:p>
      <w:pPr>
        <w:spacing w:after="0"/>
        <w:ind w:left="0"/>
        <w:jc w:val="left"/>
      </w:pPr>
      <w:r>
        <w:rPr>
          <w:rFonts w:ascii="Consolas"/>
          <w:b w:val="false"/>
          <w:i w:val="false"/>
          <w:color w:val="000000"/>
          <w:sz w:val="20"/>
        </w:rPr>
        <w:t>
      должен отвечать общим требованиям, предъявляемым воспитателю дошкольной организации.</w:t>
      </w:r>
    </w:p>
    <w:bookmarkEnd w:id="225"/>
    <w:bookmarkStart w:name="z218" w:id="226"/>
    <w:p>
      <w:pPr>
        <w:spacing w:after="0"/>
        <w:ind w:left="0"/>
        <w:jc w:val="left"/>
      </w:pPr>
      <w:r>
        <w:rPr>
          <w:rFonts w:ascii="Consolas"/>
          <w:b w:val="false"/>
          <w:i w:val="false"/>
          <w:color w:val="000000"/>
          <w:sz w:val="20"/>
        </w:rPr>
        <w:t>
      Требования к квалификации: техническое профессиональное педагогическое образование и стаж работы в должности воспитателя дошкольной организации не менее 2 лет.</w:t>
      </w:r>
    </w:p>
    <w:bookmarkEnd w:id="226"/>
    <w:bookmarkStart w:name="z219" w:id="227"/>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227"/>
    <w:bookmarkStart w:name="z220" w:id="228"/>
    <w:p>
      <w:pPr>
        <w:spacing w:after="0"/>
        <w:ind w:left="0"/>
        <w:jc w:val="left"/>
      </w:pPr>
      <w:r>
        <w:rPr>
          <w:rFonts w:ascii="Consolas"/>
          <w:b w:val="false"/>
          <w:i w:val="false"/>
          <w:color w:val="000000"/>
          <w:sz w:val="20"/>
        </w:rPr>
        <w:t>
      должен отвечать общим требованиям, предъявляемым воспитателю среднего уровня квалификации второй категории, кроме того, владеть современными методиками воспитания и обучения детей дошкольного возраста, элементами диагностики развития детей дошкольного возраста, участвовать в создании предметно-развивающей среды.</w:t>
      </w:r>
    </w:p>
    <w:bookmarkEnd w:id="228"/>
    <w:bookmarkStart w:name="z221" w:id="229"/>
    <w:p>
      <w:pPr>
        <w:spacing w:after="0"/>
        <w:ind w:left="0"/>
        <w:jc w:val="left"/>
      </w:pPr>
      <w:r>
        <w:rPr>
          <w:rFonts w:ascii="Consolas"/>
          <w:b w:val="false"/>
          <w:i w:val="false"/>
          <w:color w:val="000000"/>
          <w:sz w:val="20"/>
        </w:rPr>
        <w:t>
      Требования к квалификации: техническое и профессиональное педагогическое образование и стаж работы в должности воспитателя не менее 3 лет;</w:t>
      </w:r>
    </w:p>
    <w:bookmarkEnd w:id="229"/>
    <w:bookmarkStart w:name="z222" w:id="230"/>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230"/>
    <w:bookmarkStart w:name="z223" w:id="231"/>
    <w:p>
      <w:pPr>
        <w:spacing w:after="0"/>
        <w:ind w:left="0"/>
        <w:jc w:val="left"/>
      </w:pPr>
      <w:r>
        <w:rPr>
          <w:rFonts w:ascii="Consolas"/>
          <w:b w:val="false"/>
          <w:i w:val="false"/>
          <w:color w:val="000000"/>
          <w:sz w:val="20"/>
        </w:rPr>
        <w:t>
      должен отвечать общим требованиям, предъявляемым воспитателю среднего уровня квалификации первой категории, кроме того: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w:t>
      </w:r>
    </w:p>
    <w:bookmarkEnd w:id="231"/>
    <w:bookmarkStart w:name="z224" w:id="232"/>
    <w:p>
      <w:pPr>
        <w:spacing w:after="0"/>
        <w:ind w:left="0"/>
        <w:jc w:val="left"/>
      </w:pPr>
      <w:r>
        <w:rPr>
          <w:rFonts w:ascii="Consolas"/>
          <w:b w:val="false"/>
          <w:i w:val="false"/>
          <w:color w:val="000000"/>
          <w:sz w:val="20"/>
        </w:rPr>
        <w:t>
      Требования к квалификации: техническое и профессиональное педагогическое образование и стаж работы в должности воспитателя не менее 5 лет.</w:t>
      </w:r>
    </w:p>
    <w:bookmarkEnd w:id="232"/>
    <w:bookmarkStart w:name="z225" w:id="233"/>
    <w:p>
      <w:pPr>
        <w:spacing w:after="0"/>
        <w:ind w:left="0"/>
        <w:jc w:val="left"/>
      </w:pPr>
      <w:r>
        <w:rPr>
          <w:rFonts w:ascii="Consolas"/>
          <w:b/>
          <w:i w:val="false"/>
          <w:color w:val="000000"/>
        </w:rPr>
        <w:t xml:space="preserve"> Помощник воспитателя организации дошкольного воспитания и обучения</w:t>
      </w:r>
    </w:p>
    <w:bookmarkEnd w:id="233"/>
    <w:bookmarkStart w:name="z226" w:id="234"/>
    <w:p>
      <w:pPr>
        <w:spacing w:after="0"/>
        <w:ind w:left="0"/>
        <w:jc w:val="left"/>
      </w:pPr>
      <w:r>
        <w:rPr>
          <w:rFonts w:ascii="Consolas"/>
          <w:b w:val="false"/>
          <w:i w:val="false"/>
          <w:color w:val="000000"/>
          <w:sz w:val="20"/>
        </w:rPr>
        <w:t>
      Должностные обязанности. Обеспечивает охрану жизни и здоровья детей, участвует в организации жизнедеятельности воспитанников, осуществляет уход за ними в течение всего времени пребывания в дошкольной организации (оказывает помощь в одевании, раздевании, умывании, кормлении, укладывании детей в постель, сопровождении на лечебно-профилактические мероприятия, прогулку, экскурсию под руководством воспитателя, присмотр за детьми во время проведения занятий по подгруппам, при отсутствии воспитателя по производственной необходимости на недолгое время). Соблюдает необходимые условия безопасности жизнедеятельности и здоровья детей.</w:t>
      </w:r>
    </w:p>
    <w:bookmarkEnd w:id="234"/>
    <w:bookmarkStart w:name="z227" w:id="235"/>
    <w:p>
      <w:pPr>
        <w:spacing w:after="0"/>
        <w:ind w:left="0"/>
        <w:jc w:val="left"/>
      </w:pPr>
      <w:r>
        <w:rPr>
          <w:rFonts w:ascii="Consolas"/>
          <w:b w:val="false"/>
          <w:i w:val="false"/>
          <w:color w:val="000000"/>
          <w:sz w:val="20"/>
        </w:rPr>
        <w:t>
      Участвует в педагогическом, коррекционно-образовательном и реабилитационном процессах (оказывает помощь детям-инвалидам во время организованной учебной деятельности в случае, когда их самостоятельная 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w:t>
      </w:r>
    </w:p>
    <w:bookmarkEnd w:id="235"/>
    <w:bookmarkStart w:name="z228" w:id="236"/>
    <w:p>
      <w:pPr>
        <w:spacing w:after="0"/>
        <w:ind w:left="0"/>
        <w:jc w:val="left"/>
      </w:pPr>
      <w:r>
        <w:rPr>
          <w:rFonts w:ascii="Consolas"/>
          <w:b w:val="false"/>
          <w:i w:val="false"/>
          <w:color w:val="000000"/>
          <w:sz w:val="20"/>
        </w:rPr>
        <w:t>
      Выполняет рекомендации воспитателя,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санитарным правилам. Несет ответственность за целостность и сохранность мебели и оборудования в групповой комнате. Владеет компьютерной грамотностью, информационно-коммуникационной компетентностью.</w:t>
      </w:r>
    </w:p>
    <w:bookmarkEnd w:id="236"/>
    <w:bookmarkStart w:name="z229" w:id="237"/>
    <w:p>
      <w:pPr>
        <w:spacing w:after="0"/>
        <w:ind w:left="0"/>
        <w:jc w:val="left"/>
      </w:pPr>
      <w:r>
        <w:rPr>
          <w:rFonts w:ascii="Consolas"/>
          <w:b w:val="false"/>
          <w:i w:val="false"/>
          <w:color w:val="000000"/>
          <w:sz w:val="20"/>
        </w:rPr>
        <w:t>
      Взаимодействует с педагогическим и медицинским персоналом в обеспечении воспитательно-образовательной и оздоровительной работы.</w:t>
      </w:r>
    </w:p>
    <w:bookmarkEnd w:id="237"/>
    <w:bookmarkStart w:name="z230" w:id="238"/>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санитарно-гигиенические нормы содержания помещений, оборудования, инвентаря, правила оказания первой медицинской помощи, методические документы по вопросам дошкольного образования, основы трудового законодательства, охраны труда и техники безопасности, санитарные правила.</w:t>
      </w:r>
    </w:p>
    <w:bookmarkEnd w:id="238"/>
    <w:bookmarkStart w:name="z231" w:id="239"/>
    <w:p>
      <w:pPr>
        <w:spacing w:after="0"/>
        <w:ind w:left="0"/>
        <w:jc w:val="left"/>
      </w:pPr>
      <w:r>
        <w:rPr>
          <w:rFonts w:ascii="Consolas"/>
          <w:b w:val="false"/>
          <w:i w:val="false"/>
          <w:color w:val="000000"/>
          <w:sz w:val="20"/>
        </w:rPr>
        <w:t>
      Требования к квалификации: техническое и профессиональное (среднее специальное, среднее профессиональное) или среднее образование.</w:t>
      </w:r>
    </w:p>
    <w:bookmarkEnd w:id="239"/>
    <w:bookmarkStart w:name="z232" w:id="240"/>
    <w:p>
      <w:pPr>
        <w:spacing w:after="0"/>
        <w:ind w:left="0"/>
        <w:jc w:val="left"/>
      </w:pPr>
      <w:r>
        <w:rPr>
          <w:rFonts w:ascii="Consolas"/>
          <w:b/>
          <w:i w:val="false"/>
          <w:color w:val="000000"/>
        </w:rPr>
        <w:t xml:space="preserve"> Учитель казахского (русского, иностранного) языка организации</w:t>
      </w:r>
      <w:r>
        <w:br/>
      </w:r>
      <w:r>
        <w:rPr>
          <w:rFonts w:ascii="Consolas"/>
          <w:b/>
          <w:i w:val="false"/>
          <w:color w:val="000000"/>
        </w:rPr>
        <w:t>дошкольного воспитания и обучения</w:t>
      </w:r>
    </w:p>
    <w:bookmarkEnd w:id="240"/>
    <w:bookmarkStart w:name="z233" w:id="241"/>
    <w:p>
      <w:pPr>
        <w:spacing w:after="0"/>
        <w:ind w:left="0"/>
        <w:jc w:val="left"/>
      </w:pPr>
      <w:r>
        <w:rPr>
          <w:rFonts w:ascii="Consolas"/>
          <w:b w:val="false"/>
          <w:i w:val="false"/>
          <w:color w:val="000000"/>
          <w:sz w:val="20"/>
        </w:rPr>
        <w:t>
      Должностные обязанности: Учитель казахского (русского, иностранного)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w:t>
      </w:r>
    </w:p>
    <w:bookmarkEnd w:id="241"/>
    <w:bookmarkStart w:name="z234" w:id="242"/>
    <w:p>
      <w:pPr>
        <w:spacing w:after="0"/>
        <w:ind w:left="0"/>
        <w:jc w:val="left"/>
      </w:pPr>
      <w:r>
        <w:rPr>
          <w:rFonts w:ascii="Consolas"/>
          <w:b w:val="false"/>
          <w:i w:val="false"/>
          <w:color w:val="000000"/>
          <w:sz w:val="20"/>
        </w:rPr>
        <w:t>
      Проводит с детьми организованную учебную деятельность, обеспечивающую создание условий для овладения государственным (русским, иностранным) языком. Способствует формированию языковой культуры личности детей дошкольного возраста, выявляет и содействует развитию их индивидуальных способностей. Грамотно использует разнообразные формы, методы, приемы и средства обучения, владеет инновационными технологиями. Осуществляет научно-методический подход к планированию, умеет дорабатывать и корректировать программный материал к занятиям с установкой на развивающее обучение. Умеет самостоятельно разрабатывать авторские и альтернативные программы, адаптировать методические пособия с учетом регионального компонента. Владеет компьютерной грамотностью, информационно-коммуникационной компетентностью.</w:t>
      </w:r>
    </w:p>
    <w:bookmarkEnd w:id="242"/>
    <w:bookmarkStart w:name="z235" w:id="243"/>
    <w:p>
      <w:pPr>
        <w:spacing w:after="0"/>
        <w:ind w:left="0"/>
        <w:jc w:val="left"/>
      </w:pPr>
      <w:r>
        <w:rPr>
          <w:rFonts w:ascii="Consolas"/>
          <w:b w:val="false"/>
          <w:i w:val="false"/>
          <w:color w:val="000000"/>
          <w:sz w:val="20"/>
        </w:rPr>
        <w:t>
      Принимает активное участие в деятельности методических объединений, организации и проведении мероприятий для детей в организации образования, систематически повышает свою профессиональную компетентность. Осуществляет взаимодействие с родителями воспитанников. Несет ответственность за охрану жизни и здоровья детей во время организованной учебной деятельности.</w:t>
      </w:r>
    </w:p>
    <w:bookmarkEnd w:id="243"/>
    <w:bookmarkStart w:name="z236" w:id="244"/>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(супружеству)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и другие нормативные правовые акты Республики Казахстан, определяющие направления и перспективы развития образования, государственный общеобязательный стандарт дошкольного воспитания и обучения, основы педагогики и психологии, достижения педагогической науки и практики, инструктивные требования по охране жизни и здоровья детей, правила и нормы охраны труда, техники безопасности и противопожарной защиты, санитарные правила, основы доврачебной медицинской помощи.</w:t>
      </w:r>
    </w:p>
    <w:bookmarkEnd w:id="244"/>
    <w:bookmarkStart w:name="z237" w:id="245"/>
    <w:p>
      <w:pPr>
        <w:spacing w:after="0"/>
        <w:ind w:left="0"/>
        <w:jc w:val="left"/>
      </w:pPr>
      <w:r>
        <w:rPr>
          <w:rFonts w:ascii="Consolas"/>
          <w:b w:val="false"/>
          <w:i w:val="false"/>
          <w:color w:val="000000"/>
          <w:sz w:val="20"/>
        </w:rPr>
        <w:t>
      Требования к квалификации: высшее педагогическое, техническое и профессиональное образование по специальности "Казахский (русский, иностранный) язык и литература".</w:t>
      </w:r>
    </w:p>
    <w:bookmarkEnd w:id="245"/>
    <w:bookmarkStart w:name="z238" w:id="246"/>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246"/>
    <w:bookmarkStart w:name="z239" w:id="247"/>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по специальности "Казахский (русский, иностранный) язык и литература".</w:t>
      </w:r>
    </w:p>
    <w:bookmarkEnd w:id="247"/>
    <w:bookmarkStart w:name="z240" w:id="248"/>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248"/>
    <w:bookmarkStart w:name="z241" w:id="249"/>
    <w:p>
      <w:pPr>
        <w:spacing w:after="0"/>
        <w:ind w:left="0"/>
        <w:jc w:val="left"/>
      </w:pPr>
      <w:r>
        <w:rPr>
          <w:rFonts w:ascii="Consolas"/>
          <w:b w:val="false"/>
          <w:i w:val="false"/>
          <w:color w:val="000000"/>
          <w:sz w:val="20"/>
        </w:rPr>
        <w:t>
      должен отвечать требованиям высшего уровня квалификации, иметь стаж работы в должности учителя казахского (русского, иностранного) языка по специальности "Казахский (русский, иностранный) язык и литература" дошкольной организации не менее 2 лет;</w:t>
      </w:r>
    </w:p>
    <w:bookmarkEnd w:id="249"/>
    <w:bookmarkStart w:name="z242" w:id="250"/>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250"/>
    <w:bookmarkStart w:name="z243" w:id="251"/>
    <w:p>
      <w:pPr>
        <w:spacing w:after="0"/>
        <w:ind w:left="0"/>
        <w:jc w:val="left"/>
      </w:pPr>
      <w:r>
        <w:rPr>
          <w:rFonts w:ascii="Consolas"/>
          <w:b w:val="false"/>
          <w:i w:val="false"/>
          <w:color w:val="000000"/>
          <w:sz w:val="20"/>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3 лет.</w:t>
      </w:r>
    </w:p>
    <w:bookmarkEnd w:id="251"/>
    <w:bookmarkStart w:name="z244" w:id="252"/>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252"/>
    <w:bookmarkStart w:name="z245" w:id="253"/>
    <w:p>
      <w:pPr>
        <w:spacing w:after="0"/>
        <w:ind w:left="0"/>
        <w:jc w:val="left"/>
      </w:pPr>
      <w:r>
        <w:rPr>
          <w:rFonts w:ascii="Consolas"/>
          <w:b w:val="false"/>
          <w:i w:val="false"/>
          <w:color w:val="000000"/>
          <w:sz w:val="20"/>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5 лет.</w:t>
      </w:r>
    </w:p>
    <w:bookmarkEnd w:id="253"/>
    <w:bookmarkStart w:name="z246" w:id="254"/>
    <w:p>
      <w:pPr>
        <w:spacing w:after="0"/>
        <w:ind w:left="0"/>
        <w:jc w:val="left"/>
      </w:pPr>
      <w:r>
        <w:rPr>
          <w:rFonts w:ascii="Consolas"/>
          <w:b w:val="false"/>
          <w:i w:val="false"/>
          <w:color w:val="000000"/>
          <w:sz w:val="20"/>
        </w:rPr>
        <w:t>
      специалист среднего уровня квалификации без категории:</w:t>
      </w:r>
    </w:p>
    <w:bookmarkEnd w:id="254"/>
    <w:bookmarkStart w:name="z247" w:id="255"/>
    <w:p>
      <w:pPr>
        <w:spacing w:after="0"/>
        <w:ind w:left="0"/>
        <w:jc w:val="left"/>
      </w:pPr>
      <w:r>
        <w:rPr>
          <w:rFonts w:ascii="Consolas"/>
          <w:b w:val="false"/>
          <w:i w:val="false"/>
          <w:color w:val="000000"/>
          <w:sz w:val="20"/>
        </w:rPr>
        <w:t>
      техническое и профессиональное педагогическое образование по специальности "Казахский (русский, иностранный) язык";</w:t>
      </w:r>
    </w:p>
    <w:bookmarkEnd w:id="255"/>
    <w:bookmarkStart w:name="z248" w:id="256"/>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256"/>
    <w:bookmarkStart w:name="z249" w:id="257"/>
    <w:p>
      <w:pPr>
        <w:spacing w:after="0"/>
        <w:ind w:left="0"/>
        <w:jc w:val="left"/>
      </w:pPr>
      <w:r>
        <w:rPr>
          <w:rFonts w:ascii="Consolas"/>
          <w:b w:val="false"/>
          <w:i w:val="false"/>
          <w:color w:val="000000"/>
          <w:sz w:val="20"/>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2 лет;</w:t>
      </w:r>
    </w:p>
    <w:bookmarkEnd w:id="257"/>
    <w:bookmarkStart w:name="z250" w:id="258"/>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258"/>
    <w:bookmarkStart w:name="z251" w:id="259"/>
    <w:p>
      <w:pPr>
        <w:spacing w:after="0"/>
        <w:ind w:left="0"/>
        <w:jc w:val="left"/>
      </w:pPr>
      <w:r>
        <w:rPr>
          <w:rFonts w:ascii="Consolas"/>
          <w:b w:val="false"/>
          <w:i w:val="false"/>
          <w:color w:val="000000"/>
          <w:sz w:val="20"/>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3 лет;</w:t>
      </w:r>
    </w:p>
    <w:bookmarkEnd w:id="259"/>
    <w:bookmarkStart w:name="z252" w:id="260"/>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260"/>
    <w:bookmarkStart w:name="z253" w:id="261"/>
    <w:p>
      <w:pPr>
        <w:spacing w:after="0"/>
        <w:ind w:left="0"/>
        <w:jc w:val="left"/>
      </w:pPr>
      <w:r>
        <w:rPr>
          <w:rFonts w:ascii="Consolas"/>
          <w:b w:val="false"/>
          <w:i w:val="false"/>
          <w:color w:val="000000"/>
          <w:sz w:val="20"/>
        </w:rPr>
        <w:t>
      должен отвечать требованиям, предъявляемым учителю казахского (русского, английского) языка среднего уровня квалификации первой категории, кроме того: применять инновационные методики обучения языку детей дошкольного возраста и стаж работы в должности учителя казахского (русского, иностранного) языка дошкольной организации не менее 5 лет.</w:t>
      </w:r>
    </w:p>
    <w:bookmarkEnd w:id="261"/>
    <w:bookmarkStart w:name="z254" w:id="262"/>
    <w:p>
      <w:pPr>
        <w:spacing w:after="0"/>
        <w:ind w:left="0"/>
        <w:jc w:val="left"/>
      </w:pPr>
      <w:r>
        <w:rPr>
          <w:rFonts w:ascii="Consolas"/>
          <w:b/>
          <w:i w:val="false"/>
          <w:color w:val="000000"/>
        </w:rPr>
        <w:t xml:space="preserve"> Инструктор по физической культуре (по плаванию)</w:t>
      </w:r>
    </w:p>
    <w:bookmarkEnd w:id="262"/>
    <w:bookmarkStart w:name="z255" w:id="263"/>
    <w:p>
      <w:pPr>
        <w:spacing w:after="0"/>
        <w:ind w:left="0"/>
        <w:jc w:val="left"/>
      </w:pPr>
      <w:r>
        <w:rPr>
          <w:rFonts w:ascii="Consolas"/>
          <w:b w:val="false"/>
          <w:i w:val="false"/>
          <w:color w:val="000000"/>
          <w:sz w:val="20"/>
        </w:rPr>
        <w:t>
      Должностные обязанности. Обеспечивает охрану жизни и здоровья детей: выполняет здоровье сберегающую функцию своей деятельности. 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bookmarkEnd w:id="263"/>
    <w:bookmarkStart w:name="z256" w:id="264"/>
    <w:p>
      <w:pPr>
        <w:spacing w:after="0"/>
        <w:ind w:left="0"/>
        <w:jc w:val="left"/>
      </w:pPr>
      <w:r>
        <w:rPr>
          <w:rFonts w:ascii="Consolas"/>
          <w:b w:val="false"/>
          <w:i w:val="false"/>
          <w:color w:val="000000"/>
          <w:sz w:val="20"/>
        </w:rPr>
        <w:t>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bookmarkEnd w:id="264"/>
    <w:bookmarkStart w:name="z257" w:id="265"/>
    <w:p>
      <w:pPr>
        <w:spacing w:after="0"/>
        <w:ind w:left="0"/>
        <w:jc w:val="left"/>
      </w:pPr>
      <w:r>
        <w:rPr>
          <w:rFonts w:ascii="Consolas"/>
          <w:b w:val="false"/>
          <w:i w:val="false"/>
          <w:color w:val="000000"/>
          <w:sz w:val="20"/>
        </w:rPr>
        <w:t>
      Осуществляет консультационную помощь родителям в вопросах здоровье сбережения и применения здоровье сберегающих технологий. Владеет компьютерной грамотностью, информационно-коммуникационной компетентностью.</w:t>
      </w:r>
    </w:p>
    <w:bookmarkEnd w:id="265"/>
    <w:bookmarkStart w:name="z258" w:id="266"/>
    <w:p>
      <w:pPr>
        <w:spacing w:after="0"/>
        <w:ind w:left="0"/>
        <w:jc w:val="left"/>
      </w:pPr>
      <w:r>
        <w:rPr>
          <w:rFonts w:ascii="Consolas"/>
          <w:b w:val="false"/>
          <w:i w:val="false"/>
          <w:color w:val="000000"/>
          <w:sz w:val="20"/>
        </w:rPr>
        <w:t>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проведении массовых мероприятий.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Проводит дополнительные занятия с детьми, отнесенными к специальной медицинской группе.</w:t>
      </w:r>
    </w:p>
    <w:bookmarkEnd w:id="266"/>
    <w:bookmarkStart w:name="z259" w:id="267"/>
    <w:p>
      <w:pPr>
        <w:spacing w:after="0"/>
        <w:ind w:left="0"/>
        <w:jc w:val="left"/>
      </w:pPr>
      <w:r>
        <w:rPr>
          <w:rFonts w:ascii="Consolas"/>
          <w:b w:val="false"/>
          <w:i w:val="false"/>
          <w:color w:val="000000"/>
          <w:sz w:val="20"/>
        </w:rPr>
        <w:t>
      Ведет документацию установленной отчетности по учебной, физкультурно-оздоровительной работе.</w:t>
      </w:r>
    </w:p>
    <w:bookmarkEnd w:id="267"/>
    <w:bookmarkStart w:name="z260" w:id="268"/>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РК,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Республики Казахстан, определяющие направления и перспективы развития образования, основы дефектологии и соответствующие методики (при работе с детьми, имеющими отклонения в развитии), основы санитарии и гигиены, возрастной психологии и педагогики, правила оказания первой медицинской помощи, охраны труда и техники безопасности, санитарные правила.</w:t>
      </w:r>
    </w:p>
    <w:bookmarkEnd w:id="268"/>
    <w:bookmarkStart w:name="z261" w:id="269"/>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269"/>
    <w:bookmarkStart w:name="z262" w:id="270"/>
    <w:p>
      <w:pPr>
        <w:spacing w:after="0"/>
        <w:ind w:left="0"/>
        <w:jc w:val="left"/>
      </w:pPr>
      <w:r>
        <w:rPr>
          <w:rFonts w:ascii="Consolas"/>
          <w:b w:val="false"/>
          <w:i w:val="false"/>
          <w:color w:val="000000"/>
          <w:sz w:val="20"/>
        </w:rPr>
        <w:t>
      специалист высшего уровня квалификации без категории: высшее или профессиональное образование по специальности "Физическое воспитание";</w:t>
      </w:r>
    </w:p>
    <w:bookmarkEnd w:id="270"/>
    <w:bookmarkStart w:name="z263" w:id="271"/>
    <w:p>
      <w:pPr>
        <w:spacing w:after="0"/>
        <w:ind w:left="0"/>
        <w:jc w:val="left"/>
      </w:pPr>
      <w:r>
        <w:rPr>
          <w:rFonts w:ascii="Consolas"/>
          <w:b w:val="false"/>
          <w:i w:val="false"/>
          <w:color w:val="000000"/>
          <w:sz w:val="20"/>
        </w:rPr>
        <w:t>
      специалист среднего уровня квалификации без категории: техническое и профессиональное образование по специальности "Физическое воспитание".</w:t>
      </w:r>
    </w:p>
    <w:bookmarkEnd w:id="271"/>
    <w:bookmarkStart w:name="z264" w:id="272"/>
    <w:p>
      <w:pPr>
        <w:spacing w:after="0"/>
        <w:ind w:left="0"/>
        <w:jc w:val="left"/>
      </w:pPr>
      <w:r>
        <w:rPr>
          <w:rFonts w:ascii="Consolas"/>
          <w:b w:val="false"/>
          <w:i w:val="false"/>
          <w:color w:val="000000"/>
          <w:sz w:val="20"/>
        </w:rPr>
        <w:t>
      Требования к квалификации:</w:t>
      </w:r>
    </w:p>
    <w:bookmarkEnd w:id="272"/>
    <w:bookmarkStart w:name="z265" w:id="273"/>
    <w:p>
      <w:pPr>
        <w:spacing w:after="0"/>
        <w:ind w:left="0"/>
        <w:jc w:val="left"/>
      </w:pPr>
      <w:r>
        <w:rPr>
          <w:rFonts w:ascii="Consolas"/>
          <w:b w:val="false"/>
          <w:i w:val="false"/>
          <w:color w:val="000000"/>
          <w:sz w:val="20"/>
        </w:rPr>
        <w:t>
      специалист высшего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 кроме того: владеть современными методиками физического воспитания и обучения детей дошкольного возраста;</w:t>
      </w:r>
    </w:p>
    <w:bookmarkEnd w:id="273"/>
    <w:bookmarkStart w:name="z266" w:id="274"/>
    <w:p>
      <w:pPr>
        <w:spacing w:after="0"/>
        <w:ind w:left="0"/>
        <w:jc w:val="left"/>
      </w:pPr>
      <w:r>
        <w:rPr>
          <w:rFonts w:ascii="Consolas"/>
          <w:b w:val="false"/>
          <w:i w:val="false"/>
          <w:color w:val="000000"/>
          <w:sz w:val="20"/>
        </w:rPr>
        <w:t>
      Требования к квалификации: высшее педагогическое или профессиональное образование по специальности "Физическое воспитание" и стаж работы в должности инструктора по физической культуре не менее 2 лет;</w:t>
      </w:r>
    </w:p>
    <w:bookmarkEnd w:id="274"/>
    <w:bookmarkStart w:name="z267" w:id="275"/>
    <w:p>
      <w:pPr>
        <w:spacing w:after="0"/>
        <w:ind w:left="0"/>
        <w:jc w:val="left"/>
      </w:pPr>
      <w:r>
        <w:rPr>
          <w:rFonts w:ascii="Consolas"/>
          <w:b w:val="false"/>
          <w:i w:val="false"/>
          <w:color w:val="000000"/>
          <w:sz w:val="20"/>
        </w:rPr>
        <w:t>
      специалист высшего уровня квалификации первой категории: должен отвечать требованиям, предъявляемым инструктору по физической культуре высшего уровня квалификации второй категории, кроме того: владеть элементами диагностики развития физических способностей детей дошкольного возраста, участвовать в создании физкультурно-оздоровительной развивающей среды.</w:t>
      </w:r>
    </w:p>
    <w:bookmarkEnd w:id="275"/>
    <w:bookmarkStart w:name="z268" w:id="276"/>
    <w:p>
      <w:pPr>
        <w:spacing w:after="0"/>
        <w:ind w:left="0"/>
        <w:jc w:val="left"/>
      </w:pPr>
      <w:r>
        <w:rPr>
          <w:rFonts w:ascii="Consolas"/>
          <w:b w:val="false"/>
          <w:i w:val="false"/>
          <w:color w:val="000000"/>
          <w:sz w:val="20"/>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3 лет;</w:t>
      </w:r>
    </w:p>
    <w:bookmarkEnd w:id="276"/>
    <w:bookmarkStart w:name="z269" w:id="277"/>
    <w:p>
      <w:pPr>
        <w:spacing w:after="0"/>
        <w:ind w:left="0"/>
        <w:jc w:val="left"/>
      </w:pPr>
      <w:r>
        <w:rPr>
          <w:rFonts w:ascii="Consolas"/>
          <w:b w:val="false"/>
          <w:i w:val="false"/>
          <w:color w:val="000000"/>
          <w:sz w:val="20"/>
        </w:rPr>
        <w:t>
      специалист высшего уровня квалификации высшей категории: должен отвечать требованиям, предъявляемым инструктору по физической культуре высшего уровня квалификации первой категории, кроме того, осуществлять собственный творческий поиск применения современных методик по физическому воспитанию детей дошкольного возраста, иметь собственные оригинальные методики.</w:t>
      </w:r>
    </w:p>
    <w:bookmarkEnd w:id="277"/>
    <w:bookmarkStart w:name="z270" w:id="278"/>
    <w:p>
      <w:pPr>
        <w:spacing w:after="0"/>
        <w:ind w:left="0"/>
        <w:jc w:val="left"/>
      </w:pPr>
      <w:r>
        <w:rPr>
          <w:rFonts w:ascii="Consolas"/>
          <w:b w:val="false"/>
          <w:i w:val="false"/>
          <w:color w:val="000000"/>
          <w:sz w:val="20"/>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5 лет.</w:t>
      </w:r>
    </w:p>
    <w:bookmarkEnd w:id="278"/>
    <w:bookmarkStart w:name="z271" w:id="279"/>
    <w:p>
      <w:pPr>
        <w:spacing w:after="0"/>
        <w:ind w:left="0"/>
        <w:jc w:val="left"/>
      </w:pPr>
      <w:r>
        <w:rPr>
          <w:rFonts w:ascii="Consolas"/>
          <w:b w:val="false"/>
          <w:i w:val="false"/>
          <w:color w:val="000000"/>
          <w:sz w:val="20"/>
        </w:rPr>
        <w:t>
      Специалист среднего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w:t>
      </w:r>
    </w:p>
    <w:bookmarkEnd w:id="279"/>
    <w:bookmarkStart w:name="z272" w:id="280"/>
    <w:p>
      <w:pPr>
        <w:spacing w:after="0"/>
        <w:ind w:left="0"/>
        <w:jc w:val="left"/>
      </w:pPr>
      <w:r>
        <w:rPr>
          <w:rFonts w:ascii="Consolas"/>
          <w:b w:val="false"/>
          <w:i w:val="false"/>
          <w:color w:val="000000"/>
          <w:sz w:val="20"/>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2 лет.</w:t>
      </w:r>
    </w:p>
    <w:bookmarkEnd w:id="280"/>
    <w:bookmarkStart w:name="z273" w:id="281"/>
    <w:p>
      <w:pPr>
        <w:spacing w:after="0"/>
        <w:ind w:left="0"/>
        <w:jc w:val="left"/>
      </w:pPr>
      <w:r>
        <w:rPr>
          <w:rFonts w:ascii="Consolas"/>
          <w:b w:val="false"/>
          <w:i w:val="false"/>
          <w:color w:val="000000"/>
          <w:sz w:val="20"/>
        </w:rPr>
        <w:t>
      Специалист среднего уровня квалификации первой категории: должен отвечать общим требованиям, предъявляемым к инструктору по физической культуре среднего уровня квалификации второй категории, кроме того: владеть современными методиками физического воспитания и обучения детей дошкольного возраста, элементами диагностики развития детей дошкольного возраста, участвовать в создании физкультурно-оздоровительной развивающей среды.</w:t>
      </w:r>
    </w:p>
    <w:bookmarkEnd w:id="281"/>
    <w:bookmarkStart w:name="z274" w:id="282"/>
    <w:p>
      <w:pPr>
        <w:spacing w:after="0"/>
        <w:ind w:left="0"/>
        <w:jc w:val="left"/>
      </w:pPr>
      <w:r>
        <w:rPr>
          <w:rFonts w:ascii="Consolas"/>
          <w:b w:val="false"/>
          <w:i w:val="false"/>
          <w:color w:val="000000"/>
          <w:sz w:val="20"/>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3 лет;</w:t>
      </w:r>
    </w:p>
    <w:bookmarkEnd w:id="282"/>
    <w:bookmarkStart w:name="z275" w:id="283"/>
    <w:p>
      <w:pPr>
        <w:spacing w:after="0"/>
        <w:ind w:left="0"/>
        <w:jc w:val="left"/>
      </w:pPr>
      <w:r>
        <w:rPr>
          <w:rFonts w:ascii="Consolas"/>
          <w:b w:val="false"/>
          <w:i w:val="false"/>
          <w:color w:val="000000"/>
          <w:sz w:val="20"/>
        </w:rPr>
        <w:t>
      специалист среднего уровня квалификации высшей категории: должен отвечать общим требованиям, предъявляемым к инструктору по физической культуре среднего уровня квалификации первой категории, кроме того, осуществлять собственный творческий поиск применения современных методик физического воспитания детей дошкольного возраста, иметь собственные методики воспитания и обучения.</w:t>
      </w:r>
    </w:p>
    <w:bookmarkEnd w:id="283"/>
    <w:bookmarkStart w:name="z276" w:id="284"/>
    <w:p>
      <w:pPr>
        <w:spacing w:after="0"/>
        <w:ind w:left="0"/>
        <w:jc w:val="left"/>
      </w:pPr>
      <w:r>
        <w:rPr>
          <w:rFonts w:ascii="Consolas"/>
          <w:b w:val="false"/>
          <w:i w:val="false"/>
          <w:color w:val="000000"/>
          <w:sz w:val="20"/>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5 лет.</w:t>
      </w:r>
    </w:p>
    <w:bookmarkEnd w:id="284"/>
    <w:bookmarkStart w:name="z277" w:id="285"/>
    <w:p>
      <w:pPr>
        <w:spacing w:after="0"/>
        <w:ind w:left="0"/>
        <w:jc w:val="left"/>
      </w:pPr>
      <w:r>
        <w:rPr>
          <w:rFonts w:ascii="Consolas"/>
          <w:b/>
          <w:i w:val="false"/>
          <w:color w:val="000000"/>
        </w:rPr>
        <w:t xml:space="preserve"> Учитель-дефектолог, учитель-логопед организации дошкольного</w:t>
      </w:r>
      <w:r>
        <w:br/>
      </w:r>
      <w:r>
        <w:rPr>
          <w:rFonts w:ascii="Consolas"/>
          <w:b/>
          <w:i w:val="false"/>
          <w:color w:val="000000"/>
        </w:rPr>
        <w:t>воспитания и обучения</w:t>
      </w:r>
    </w:p>
    <w:bookmarkEnd w:id="285"/>
    <w:bookmarkStart w:name="z278" w:id="286"/>
    <w:p>
      <w:pPr>
        <w:spacing w:after="0"/>
        <w:ind w:left="0"/>
        <w:jc w:val="left"/>
      </w:pPr>
      <w:r>
        <w:rPr>
          <w:rFonts w:ascii="Consolas"/>
          <w:b w:val="false"/>
          <w:i w:val="false"/>
          <w:color w:val="000000"/>
          <w:sz w:val="20"/>
        </w:rPr>
        <w:t>
      Должностные обязанности. Осуществляет коррекционную работу с детьми с ограниченными возможностями. Проводит диагностику психических, физических и физиологических нарушений воспитанников, определяет их структуру и степень выраженности. В тесном контакте с воспитателями и другими специалистами осуществляет групповую и индивидуальную деятельность по коррекции, восстановлению нарушенных функций и социализации воспитанника с ограниченными возможностями.</w:t>
      </w:r>
    </w:p>
    <w:bookmarkEnd w:id="286"/>
    <w:bookmarkStart w:name="z279" w:id="287"/>
    <w:p>
      <w:pPr>
        <w:spacing w:after="0"/>
        <w:ind w:left="0"/>
        <w:jc w:val="left"/>
      </w:pPr>
      <w:r>
        <w:rPr>
          <w:rFonts w:ascii="Consolas"/>
          <w:b w:val="false"/>
          <w:i w:val="false"/>
          <w:color w:val="000000"/>
          <w:sz w:val="20"/>
        </w:rPr>
        <w:t>
      Консультирует педагогических работников, родителей воспитанников или лиц, их заменяющих, по применению специальных методов и приемов оказания помощи детям, имеющим отклонения в развитии.</w:t>
      </w:r>
    </w:p>
    <w:bookmarkEnd w:id="287"/>
    <w:bookmarkStart w:name="z280" w:id="288"/>
    <w:p>
      <w:pPr>
        <w:spacing w:after="0"/>
        <w:ind w:left="0"/>
        <w:jc w:val="left"/>
      </w:pPr>
      <w:r>
        <w:rPr>
          <w:rFonts w:ascii="Consolas"/>
          <w:b w:val="false"/>
          <w:i w:val="false"/>
          <w:color w:val="000000"/>
          <w:sz w:val="20"/>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дошкольного воспитания и обучения. Реализует специальные образовательные программы.</w:t>
      </w:r>
    </w:p>
    <w:bookmarkEnd w:id="288"/>
    <w:bookmarkStart w:name="z281" w:id="289"/>
    <w:p>
      <w:pPr>
        <w:spacing w:after="0"/>
        <w:ind w:left="0"/>
        <w:jc w:val="left"/>
      </w:pPr>
      <w:r>
        <w:rPr>
          <w:rFonts w:ascii="Consolas"/>
          <w:b w:val="false"/>
          <w:i w:val="false"/>
          <w:color w:val="000000"/>
          <w:sz w:val="20"/>
        </w:rPr>
        <w:t>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 Владеет компьютерной грамотностью, информационно-коммуникационной компетентностью.</w:t>
      </w:r>
    </w:p>
    <w:bookmarkEnd w:id="289"/>
    <w:bookmarkStart w:name="z282" w:id="290"/>
    <w:p>
      <w:pPr>
        <w:spacing w:after="0"/>
        <w:ind w:left="0"/>
        <w:jc w:val="left"/>
      </w:pPr>
      <w:r>
        <w:rPr>
          <w:rFonts w:ascii="Consolas"/>
          <w:b w:val="false"/>
          <w:i w:val="false"/>
          <w:color w:val="000000"/>
          <w:sz w:val="20"/>
        </w:rPr>
        <w:t>
      Проводит просветительскую деятельность по пропаганде толерантного отношения общества к лицам с ограниченными возможностями.</w:t>
      </w:r>
    </w:p>
    <w:bookmarkEnd w:id="290"/>
    <w:bookmarkStart w:name="z283" w:id="291"/>
    <w:p>
      <w:pPr>
        <w:spacing w:after="0"/>
        <w:ind w:left="0"/>
        <w:jc w:val="left"/>
      </w:pPr>
      <w:r>
        <w:rPr>
          <w:rFonts w:ascii="Consolas"/>
          <w:b w:val="false"/>
          <w:i w:val="false"/>
          <w:color w:val="000000"/>
          <w:sz w:val="20"/>
        </w:rPr>
        <w:t>
      Выполняет правила и нормы охраны труда, техники безопасности и противопожарной защиты. Обеспечивает охрану жизни, здоровья и прав детей в период воспитательно-образовательного процесса.</w:t>
      </w:r>
    </w:p>
    <w:bookmarkEnd w:id="291"/>
    <w:bookmarkStart w:name="z284" w:id="292"/>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Конвенцию о правах ребенка</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"О специальных социальных стандартах"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p>
    <w:bookmarkEnd w:id="292"/>
    <w:bookmarkStart w:name="z285" w:id="293"/>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"Логопедия".</w:t>
      </w:r>
    </w:p>
    <w:bookmarkEnd w:id="293"/>
    <w:bookmarkStart w:name="z286" w:id="294"/>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294"/>
    <w:bookmarkStart w:name="z287" w:id="295"/>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без предъявления требований к стажу работы.</w:t>
      </w:r>
    </w:p>
    <w:bookmarkEnd w:id="295"/>
    <w:bookmarkStart w:name="z288" w:id="296"/>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296"/>
    <w:bookmarkStart w:name="z289" w:id="297"/>
    <w:p>
      <w:pPr>
        <w:spacing w:after="0"/>
        <w:ind w:left="0"/>
        <w:jc w:val="left"/>
      </w:pPr>
      <w:r>
        <w:rPr>
          <w:rFonts w:ascii="Consolas"/>
          <w:b w:val="false"/>
          <w:i w:val="false"/>
          <w:color w:val="000000"/>
          <w:sz w:val="20"/>
        </w:rPr>
        <w:t>
      должен отвечать общим требованиям, предъявляемым учителю-дефектологу, учителю-логопеду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воспитанников, их социализации, принимать участие в работе методических объединений организации образования.</w:t>
      </w:r>
    </w:p>
    <w:bookmarkEnd w:id="297"/>
    <w:bookmarkStart w:name="z290" w:id="298"/>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3 лет.</w:t>
      </w:r>
    </w:p>
    <w:bookmarkEnd w:id="298"/>
    <w:bookmarkStart w:name="z291" w:id="299"/>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299"/>
    <w:bookmarkStart w:name="z292" w:id="300"/>
    <w:p>
      <w:pPr>
        <w:spacing w:after="0"/>
        <w:ind w:left="0"/>
        <w:jc w:val="left"/>
      </w:pPr>
      <w:r>
        <w:rPr>
          <w:rFonts w:ascii="Consolas"/>
          <w:b w:val="false"/>
          <w:i w:val="false"/>
          <w:color w:val="000000"/>
          <w:sz w:val="20"/>
        </w:rPr>
        <w:t>
      должен отвечать общим требованиям, предъявляемым учителю-дефектологу, учителю-логопеду высшего уровня квалификации второй категории, кроме того, владеть методами анализа обучения воспитанников,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bookmarkEnd w:id="300"/>
    <w:bookmarkStart w:name="z293" w:id="301"/>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и стаж работы в должности учителя-дефектолога (учителя-логопеда) не менее 4 лет.</w:t>
      </w:r>
    </w:p>
    <w:bookmarkEnd w:id="301"/>
    <w:bookmarkStart w:name="z294" w:id="302"/>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302"/>
    <w:bookmarkStart w:name="z295" w:id="303"/>
    <w:p>
      <w:pPr>
        <w:spacing w:after="0"/>
        <w:ind w:left="0"/>
        <w:jc w:val="left"/>
      </w:pPr>
      <w:r>
        <w:rPr>
          <w:rFonts w:ascii="Consolas"/>
          <w:b w:val="false"/>
          <w:i w:val="false"/>
          <w:color w:val="000000"/>
          <w:sz w:val="20"/>
        </w:rPr>
        <w:t>
      должен отвечать общим требованиям, предъявляемым учителю-дефектологу, учителю-логопеду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bookmarkEnd w:id="303"/>
    <w:bookmarkStart w:name="z296" w:id="304"/>
    <w:p>
      <w:pPr>
        <w:spacing w:after="0"/>
        <w:ind w:left="0"/>
        <w:jc w:val="left"/>
      </w:pPr>
      <w:r>
        <w:rPr>
          <w:rFonts w:ascii="Consolas"/>
          <w:b w:val="false"/>
          <w:i w:val="false"/>
          <w:color w:val="000000"/>
          <w:sz w:val="20"/>
        </w:rPr>
        <w:t xml:space="preserve">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5 лет, при наличии ученой или академической степени и стажа работы в должности учителя-дефектолога (учителя-логопеда) не менее 3 лет. </w:t>
      </w:r>
    </w:p>
    <w:bookmarkEnd w:id="304"/>
    <w:bookmarkStart w:name="z297" w:id="305"/>
    <w:p>
      <w:pPr>
        <w:spacing w:after="0"/>
        <w:ind w:left="0"/>
        <w:jc w:val="left"/>
      </w:pPr>
      <w:r>
        <w:rPr>
          <w:rFonts w:ascii="Consolas"/>
          <w:b/>
          <w:i w:val="false"/>
          <w:color w:val="000000"/>
        </w:rPr>
        <w:t xml:space="preserve"> Педагог-психолог организации дошкольного воспитания и обучения</w:t>
      </w:r>
    </w:p>
    <w:bookmarkEnd w:id="305"/>
    <w:bookmarkStart w:name="z298" w:id="306"/>
    <w:p>
      <w:pPr>
        <w:spacing w:after="0"/>
        <w:ind w:left="0"/>
        <w:jc w:val="left"/>
      </w:pPr>
      <w:r>
        <w:rPr>
          <w:rFonts w:ascii="Consolas"/>
          <w:b w:val="false"/>
          <w:i w:val="false"/>
          <w:color w:val="000000"/>
          <w:sz w:val="20"/>
        </w:rPr>
        <w:t>
      Должностные обязанности. Осуществляет деятельность, направленную на сохранение и коррекцию психологического и социального благополучия детей дошкольного возраста. Содействует охране прав личности в соответствии с Конвенцией по охране прав ребенка.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w:t>
      </w:r>
    </w:p>
    <w:bookmarkEnd w:id="306"/>
    <w:bookmarkStart w:name="z299" w:id="307"/>
    <w:p>
      <w:pPr>
        <w:spacing w:after="0"/>
        <w:ind w:left="0"/>
        <w:jc w:val="left"/>
      </w:pPr>
      <w:r>
        <w:rPr>
          <w:rFonts w:ascii="Consolas"/>
          <w:b w:val="false"/>
          <w:i w:val="false"/>
          <w:color w:val="000000"/>
          <w:sz w:val="20"/>
        </w:rPr>
        <w:t>
      Определяет факторы, препятствующие развитию личности детей дошкольного возраста, и принимает меры по оказанию различного вида психологической (психокоррекционной, реабилитационной и консультационной) помощи. Оказывает помощь детям дошкольного возраста, родителям или лицам, их заменяющим, педагогическому коллективу в решении проблем психологического направления. Проводит психологическую диагностику различного профиля и предназначения.</w:t>
      </w:r>
    </w:p>
    <w:bookmarkEnd w:id="307"/>
    <w:bookmarkStart w:name="z300" w:id="308"/>
    <w:p>
      <w:pPr>
        <w:spacing w:after="0"/>
        <w:ind w:left="0"/>
        <w:jc w:val="left"/>
      </w:pPr>
      <w:r>
        <w:rPr>
          <w:rFonts w:ascii="Consolas"/>
          <w:b w:val="false"/>
          <w:i w:val="false"/>
          <w:color w:val="000000"/>
          <w:sz w:val="20"/>
        </w:rPr>
        <w:t>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или лиц, их заменяющих, в проблемах личностного и социального развития детей дошкольного возраста. Ведет документацию по установленной форме и использует ее по назначению.</w:t>
      </w:r>
    </w:p>
    <w:bookmarkEnd w:id="308"/>
    <w:bookmarkStart w:name="z301" w:id="309"/>
    <w:p>
      <w:pPr>
        <w:spacing w:after="0"/>
        <w:ind w:left="0"/>
        <w:jc w:val="left"/>
      </w:pPr>
      <w:r>
        <w:rPr>
          <w:rFonts w:ascii="Consolas"/>
          <w:b w:val="false"/>
          <w:i w:val="false"/>
          <w:color w:val="000000"/>
          <w:sz w:val="20"/>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 способствует развитию у них готовности к ориентации в различных ситуациях жизненного самоопределения. Осуществляет психологическую поддержку творчески одаренных детей дошкольного возраста, содействует их развитию.</w:t>
      </w:r>
    </w:p>
    <w:bookmarkEnd w:id="309"/>
    <w:bookmarkStart w:name="z302" w:id="310"/>
    <w:p>
      <w:pPr>
        <w:spacing w:after="0"/>
        <w:ind w:left="0"/>
        <w:jc w:val="left"/>
      </w:pPr>
      <w:r>
        <w:rPr>
          <w:rFonts w:ascii="Consolas"/>
          <w:b w:val="false"/>
          <w:i w:val="false"/>
          <w:color w:val="000000"/>
          <w:sz w:val="20"/>
        </w:rPr>
        <w:t>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 Владеет компьютерной грамотностью, информационно-коммуникационной компетентностью. Повышает свой профессиональный уровень. Обеспечивает охрану жизни, здоровья и прав детей в воспитательно-образовательном процессе. Выполняет правила и нормы охраны труда, техники безопасности и противопожарной защиты.</w:t>
      </w:r>
    </w:p>
    <w:bookmarkEnd w:id="310"/>
    <w:bookmarkStart w:name="z303" w:id="311"/>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браке и семье</w:t>
      </w:r>
      <w:r>
        <w:rPr>
          <w:rFonts w:ascii="Consolas"/>
          <w:b w:val="false"/>
          <w:i w:val="false"/>
          <w:color w:val="000000"/>
          <w:sz w:val="20"/>
        </w:rPr>
        <w:t>" и другие нормативные правовые акты Республики Казахстан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правила и нормы охраны труда, техники безопасности и противопожарной защиты, санитарные правила.</w:t>
      </w:r>
    </w:p>
    <w:bookmarkEnd w:id="311"/>
    <w:bookmarkStart w:name="z304" w:id="312"/>
    <w:p>
      <w:pPr>
        <w:spacing w:after="0"/>
        <w:ind w:left="0"/>
        <w:jc w:val="left"/>
      </w:pPr>
      <w:r>
        <w:rPr>
          <w:rFonts w:ascii="Consolas"/>
          <w:b w:val="false"/>
          <w:i w:val="false"/>
          <w:color w:val="000000"/>
          <w:sz w:val="20"/>
        </w:rPr>
        <w:t>
      Требования к квалификации: высшее педагогическое образование по соответствующему профилю.</w:t>
      </w:r>
    </w:p>
    <w:bookmarkEnd w:id="312"/>
    <w:bookmarkStart w:name="z305" w:id="313"/>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313"/>
    <w:bookmarkStart w:name="z306" w:id="314"/>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 по соответствующему профилю.</w:t>
      </w:r>
    </w:p>
    <w:bookmarkEnd w:id="314"/>
    <w:bookmarkStart w:name="z307" w:id="315"/>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315"/>
    <w:bookmarkStart w:name="z308" w:id="316"/>
    <w:p>
      <w:pPr>
        <w:spacing w:after="0"/>
        <w:ind w:left="0"/>
        <w:jc w:val="left"/>
      </w:pPr>
      <w:r>
        <w:rPr>
          <w:rFonts w:ascii="Consolas"/>
          <w:b w:val="false"/>
          <w:i w:val="false"/>
          <w:color w:val="000000"/>
          <w:sz w:val="20"/>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дошкольного возраста, участвовать в разработке новых технологий психолого-педагогической работы с детьми дошкольного возраста, участвовать в работе методического семинара по освоению передового психолого-педагогического опыта в организации образования.</w:t>
      </w:r>
    </w:p>
    <w:bookmarkEnd w:id="316"/>
    <w:bookmarkStart w:name="z309" w:id="317"/>
    <w:p>
      <w:pPr>
        <w:spacing w:after="0"/>
        <w:ind w:left="0"/>
        <w:jc w:val="left"/>
      </w:pPr>
      <w:r>
        <w:rPr>
          <w:rFonts w:ascii="Consolas"/>
          <w:b w:val="false"/>
          <w:i w:val="false"/>
          <w:color w:val="000000"/>
          <w:sz w:val="20"/>
        </w:rPr>
        <w:t>
      Требования к квалификации: высшее педагогическое образование по соответствующему профилю и стаж работы в должности педагога-психолога не менее 2 лет;</w:t>
      </w:r>
    </w:p>
    <w:bookmarkEnd w:id="317"/>
    <w:bookmarkStart w:name="z310" w:id="318"/>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318"/>
    <w:bookmarkStart w:name="z311" w:id="319"/>
    <w:p>
      <w:pPr>
        <w:spacing w:after="0"/>
        <w:ind w:left="0"/>
        <w:jc w:val="left"/>
      </w:pPr>
      <w:r>
        <w:rPr>
          <w:rFonts w:ascii="Consolas"/>
          <w:b w:val="false"/>
          <w:i w:val="false"/>
          <w:color w:val="000000"/>
          <w:sz w:val="20"/>
        </w:rPr>
        <w:t>
      должен отвечать требованиям, предъявляемым педагогу-психологу высшего уровня квалификации второй категории, кроме того, выполнять разные виды психологической работы с детьми дошкольного возраста, постоянно повышать свою квалификацию, руководить работой семинаров по освоению передового опыта.</w:t>
      </w:r>
    </w:p>
    <w:bookmarkEnd w:id="319"/>
    <w:bookmarkStart w:name="z312" w:id="320"/>
    <w:p>
      <w:pPr>
        <w:spacing w:after="0"/>
        <w:ind w:left="0"/>
        <w:jc w:val="left"/>
      </w:pPr>
      <w:r>
        <w:rPr>
          <w:rFonts w:ascii="Consolas"/>
          <w:b w:val="false"/>
          <w:i w:val="false"/>
          <w:color w:val="000000"/>
          <w:sz w:val="20"/>
        </w:rPr>
        <w:t>
      Требования к квалификации: высшее педагогическое образование по соответствующему профилю и стаж работы в должности педагога-психолога не менее 3 лет.</w:t>
      </w:r>
    </w:p>
    <w:bookmarkEnd w:id="320"/>
    <w:bookmarkStart w:name="z313" w:id="321"/>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321"/>
    <w:bookmarkStart w:name="z314" w:id="322"/>
    <w:p>
      <w:pPr>
        <w:spacing w:after="0"/>
        <w:ind w:left="0"/>
        <w:jc w:val="left"/>
      </w:pPr>
      <w:r>
        <w:rPr>
          <w:rFonts w:ascii="Consolas"/>
          <w:b w:val="false"/>
          <w:i w:val="false"/>
          <w:color w:val="000000"/>
          <w:sz w:val="20"/>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дошкольного возраста и стаж работы в должности педагога-психолога не менее 5 лет.</w:t>
      </w:r>
    </w:p>
    <w:bookmarkEnd w:id="322"/>
    <w:bookmarkStart w:name="z315" w:id="323"/>
    <w:p>
      <w:pPr>
        <w:spacing w:after="0"/>
        <w:ind w:left="0"/>
        <w:jc w:val="left"/>
      </w:pPr>
      <w:r>
        <w:rPr>
          <w:rFonts w:ascii="Consolas"/>
          <w:b/>
          <w:i w:val="false"/>
          <w:color w:val="000000"/>
        </w:rPr>
        <w:t xml:space="preserve"> Начальное, основное среднее, общее среднее образование</w:t>
      </w:r>
      <w:r>
        <w:br/>
      </w:r>
      <w:r>
        <w:rPr>
          <w:rFonts w:ascii="Consolas"/>
          <w:b/>
          <w:i w:val="false"/>
          <w:color w:val="000000"/>
        </w:rPr>
        <w:t>Директор организации образования</w:t>
      </w:r>
    </w:p>
    <w:bookmarkEnd w:id="323"/>
    <w:p>
      <w:pPr>
        <w:spacing w:after="0"/>
        <w:ind w:left="0"/>
        <w:jc w:val="left"/>
      </w:pPr>
      <w:r>
        <w:rPr>
          <w:rFonts w:ascii="Consolas"/>
          <w:b w:val="false"/>
          <w:i w:val="false"/>
          <w:color w:val="000000"/>
          <w:sz w:val="20"/>
        </w:rPr>
        <w:t>
      (начального, основного среднего и общего среднего)</w:t>
      </w:r>
    </w:p>
    <w:bookmarkStart w:name="z317" w:id="324"/>
    <w:p>
      <w:pPr>
        <w:spacing w:after="0"/>
        <w:ind w:left="0"/>
        <w:jc w:val="left"/>
      </w:pPr>
      <w:r>
        <w:rPr>
          <w:rFonts w:ascii="Consolas"/>
          <w:b w:val="false"/>
          <w:i w:val="false"/>
          <w:color w:val="000000"/>
          <w:sz w:val="20"/>
        </w:rPr>
        <w:t>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обучение детей по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p>
    <w:bookmarkEnd w:id="324"/>
    <w:bookmarkStart w:name="z318" w:id="325"/>
    <w:p>
      <w:pPr>
        <w:spacing w:after="0"/>
        <w:ind w:left="0"/>
        <w:jc w:val="left"/>
      </w:pPr>
      <w:r>
        <w:rPr>
          <w:rFonts w:ascii="Consolas"/>
          <w:b w:val="false"/>
          <w:i w:val="false"/>
          <w:color w:val="000000"/>
          <w:sz w:val="20"/>
        </w:rPr>
        <w:t>
      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право ведения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p>
    <w:bookmarkEnd w:id="325"/>
    <w:bookmarkStart w:name="z319" w:id="326"/>
    <w:p>
      <w:pPr>
        <w:spacing w:after="0"/>
        <w:ind w:left="0"/>
        <w:jc w:val="left"/>
      </w:pPr>
      <w:r>
        <w:rPr>
          <w:rFonts w:ascii="Consolas"/>
          <w:b w:val="false"/>
          <w:i w:val="false"/>
          <w:color w:val="000000"/>
          <w:sz w:val="20"/>
        </w:rPr>
        <w:t>
      Организует работу и контроль 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образования в пределах установленных законодательством РК, представляет ежегодный отчет о поступлении и расходовании финансовых и материальных средств учредителей.</w:t>
      </w:r>
    </w:p>
    <w:bookmarkEnd w:id="326"/>
    <w:bookmarkStart w:name="z320" w:id="327"/>
    <w:p>
      <w:pPr>
        <w:spacing w:after="0"/>
        <w:ind w:left="0"/>
        <w:jc w:val="left"/>
      </w:pPr>
      <w:r>
        <w:rPr>
          <w:rFonts w:ascii="Consolas"/>
          <w:b w:val="false"/>
          <w:i w:val="false"/>
          <w:color w:val="000000"/>
          <w:sz w:val="20"/>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bookmarkEnd w:id="327"/>
    <w:bookmarkStart w:name="z321" w:id="328"/>
    <w:p>
      <w:pPr>
        <w:spacing w:after="0"/>
        <w:ind w:left="0"/>
        <w:jc w:val="left"/>
      </w:pPr>
      <w:r>
        <w:rPr>
          <w:rFonts w:ascii="Consolas"/>
          <w:b w:val="false"/>
          <w:i w:val="false"/>
          <w:color w:val="000000"/>
          <w:sz w:val="20"/>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p>
    <w:bookmarkEnd w:id="328"/>
    <w:bookmarkStart w:name="z322" w:id="329"/>
    <w:p>
      <w:pPr>
        <w:spacing w:after="0"/>
        <w:ind w:left="0"/>
        <w:jc w:val="left"/>
      </w:pPr>
      <w:r>
        <w:rPr>
          <w:rFonts w:ascii="Consolas"/>
          <w:b w:val="false"/>
          <w:i w:val="false"/>
          <w:color w:val="000000"/>
          <w:sz w:val="20"/>
        </w:rPr>
        <w:t>
      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p>
    <w:bookmarkEnd w:id="329"/>
    <w:bookmarkStart w:name="z323" w:id="330"/>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330"/>
    <w:bookmarkStart w:name="z324" w:id="331"/>
    <w:p>
      <w:pPr>
        <w:spacing w:after="0"/>
        <w:ind w:left="0"/>
        <w:jc w:val="left"/>
      </w:pPr>
      <w:r>
        <w:rPr>
          <w:rFonts w:ascii="Consolas"/>
          <w:b w:val="false"/>
          <w:i w:val="false"/>
          <w:color w:val="000000"/>
          <w:sz w:val="20"/>
        </w:rPr>
        <w:t>
      Начальник (директор) республиканской военной школы-интерната, областной кадетской школы-интерната дополнительно должен знать: Закон Республики Казахстан "</w:t>
      </w:r>
      <w:r>
        <w:rPr>
          <w:rFonts w:ascii="Consolas"/>
          <w:b w:val="false"/>
          <w:i w:val="false"/>
          <w:color w:val="000000"/>
          <w:sz w:val="20"/>
        </w:rPr>
        <w:t>О воинской службе и статусе военнослужащих</w:t>
      </w:r>
      <w:r>
        <w:rPr>
          <w:rFonts w:ascii="Consolas"/>
          <w:b w:val="false"/>
          <w:i w:val="false"/>
          <w:color w:val="000000"/>
          <w:sz w:val="20"/>
        </w:rPr>
        <w:t>".</w:t>
      </w:r>
    </w:p>
    <w:bookmarkEnd w:id="331"/>
    <w:bookmarkStart w:name="z325" w:id="332"/>
    <w:p>
      <w:pPr>
        <w:spacing w:after="0"/>
        <w:ind w:left="0"/>
        <w:jc w:val="left"/>
      </w:pPr>
      <w:r>
        <w:rPr>
          <w:rFonts w:ascii="Consolas"/>
          <w:b w:val="false"/>
          <w:i w:val="false"/>
          <w:color w:val="000000"/>
          <w:sz w:val="20"/>
        </w:rPr>
        <w:t>
      Требования к квалификации: высшее педагогическое образование и стаж педагогической работы не менее 5 лет, в том числе стаж на руководящей должности не менее 1 года.</w:t>
      </w:r>
    </w:p>
    <w:bookmarkEnd w:id="332"/>
    <w:bookmarkStart w:name="z326" w:id="333"/>
    <w:p>
      <w:pPr>
        <w:spacing w:after="0"/>
        <w:ind w:left="0"/>
        <w:jc w:val="left"/>
      </w:pPr>
      <w:r>
        <w:rPr>
          <w:rFonts w:ascii="Consolas"/>
          <w:b w:val="false"/>
          <w:i w:val="false"/>
          <w:color w:val="000000"/>
          <w:sz w:val="20"/>
        </w:rPr>
        <w:t>
      Примечание: Требования к квалификации начальника (директора) республиканской военной школы-интерната, областной кадетской школы-интерната: должен соответствовать вышеуказанным должностным обязанностям, иметь высшее педагогическое образование или по профилю.</w:t>
      </w:r>
    </w:p>
    <w:bookmarkEnd w:id="333"/>
    <w:bookmarkStart w:name="z327" w:id="334"/>
    <w:p>
      <w:pPr>
        <w:spacing w:after="0"/>
        <w:ind w:left="0"/>
        <w:jc w:val="left"/>
      </w:pPr>
      <w:r>
        <w:rPr>
          <w:rFonts w:ascii="Consolas"/>
          <w:b/>
          <w:i w:val="false"/>
          <w:color w:val="000000"/>
        </w:rPr>
        <w:t xml:space="preserve"> Заместитель директора организации образования</w:t>
      </w:r>
      <w:r>
        <w:br/>
      </w:r>
      <w:r>
        <w:rPr>
          <w:rFonts w:ascii="Consolas"/>
          <w:b/>
          <w:i w:val="false"/>
          <w:color w:val="000000"/>
        </w:rPr>
        <w:t>по учебной работе</w:t>
      </w:r>
    </w:p>
    <w:bookmarkEnd w:id="334"/>
    <w:p>
      <w:pPr>
        <w:spacing w:after="0"/>
        <w:ind w:left="0"/>
        <w:jc w:val="left"/>
      </w:pPr>
      <w:r>
        <w:rPr>
          <w:rFonts w:ascii="Consolas"/>
          <w:b w:val="false"/>
          <w:i w:val="false"/>
          <w:color w:val="000000"/>
          <w:sz w:val="20"/>
        </w:rPr>
        <w:t>
      (начального, основного среднего и общего среднего)</w:t>
      </w:r>
    </w:p>
    <w:bookmarkStart w:name="z328" w:id="335"/>
    <w:p>
      <w:pPr>
        <w:spacing w:after="0"/>
        <w:ind w:left="0"/>
        <w:jc w:val="left"/>
      </w:pPr>
      <w:r>
        <w:rPr>
          <w:rFonts w:ascii="Consolas"/>
          <w:b w:val="false"/>
          <w:i w:val="false"/>
          <w:color w:val="000000"/>
          <w:sz w:val="20"/>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государственных общеобразовательных стандартов образования, общеобразовательных учебных планов и программ, а также разработку необходимой учебной, учебно-воспитательной, учебно-методической документации. Осуществляет контроль за качеством образовательного процесса и объективностью оценки результатов освоения знаний в рамках государственных общеобразовательных стандартов образования. Обеспечивает организацию учебно-воспитательного процесса, внедрение современных технологий в учебный процесс. Осуществляет работу по организации проведения текущей и итоговой аттестации, промежуточного государственного контроля и тестирования обучающихся. Осуществляет контроль за учебной нагрузкой обучающихся, составляет расписание учебных занятий и других видов учебной деятельности.</w:t>
      </w:r>
    </w:p>
    <w:bookmarkEnd w:id="335"/>
    <w:bookmarkStart w:name="z329" w:id="336"/>
    <w:p>
      <w:pPr>
        <w:spacing w:after="0"/>
        <w:ind w:left="0"/>
        <w:jc w:val="left"/>
      </w:pPr>
      <w:r>
        <w:rPr>
          <w:rFonts w:ascii="Consolas"/>
          <w:b w:val="false"/>
          <w:i w:val="false"/>
          <w:color w:val="000000"/>
          <w:sz w:val="20"/>
        </w:rPr>
        <w:t>
      Осуществляет координацию с целью совершенствования образовательного процесса, предметных методических объединений и экспериментальной работы организации образования, организует научно-методическое и социально-психологическое обеспечение учебно-воспитательного процесса. Анализирует и обобщает результаты опытно-экспериментальной работы. Обобщает и принимает меры по распространению наиболее результативного опыта педагогов. Участвует в подборе и расстановке педагогических кадров. Организует работу по повышению квалификации и проведению аттестации педагогических работников.</w:t>
      </w:r>
    </w:p>
    <w:bookmarkEnd w:id="336"/>
    <w:bookmarkStart w:name="z330" w:id="337"/>
    <w:p>
      <w:pPr>
        <w:spacing w:after="0"/>
        <w:ind w:left="0"/>
        <w:jc w:val="left"/>
      </w:pPr>
      <w:r>
        <w:rPr>
          <w:rFonts w:ascii="Consolas"/>
          <w:b w:val="false"/>
          <w:i w:val="false"/>
          <w:color w:val="000000"/>
          <w:sz w:val="20"/>
        </w:rPr>
        <w:t>
      Планирует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и библиотек учебно-методической и художественной литературой. Обеспечивает безопасность используемых в учебно-воспитательном процессе оборудования, приборов, технических и наглядных средств.</w:t>
      </w:r>
    </w:p>
    <w:bookmarkEnd w:id="337"/>
    <w:bookmarkStart w:name="z331" w:id="338"/>
    <w:p>
      <w:pPr>
        <w:spacing w:after="0"/>
        <w:ind w:left="0"/>
        <w:jc w:val="left"/>
      </w:pPr>
      <w:r>
        <w:rPr>
          <w:rFonts w:ascii="Consolas"/>
          <w:b w:val="false"/>
          <w:i w:val="false"/>
          <w:color w:val="000000"/>
          <w:sz w:val="20"/>
        </w:rPr>
        <w:t>
      Осуществляет контроль за состоянием медицинского обслуживания обучающихся. Владеет компьютерной грамотностью, информационно-коммуникационной компетентностью.</w:t>
      </w:r>
    </w:p>
    <w:bookmarkEnd w:id="338"/>
    <w:bookmarkStart w:name="z332" w:id="339"/>
    <w:p>
      <w:pPr>
        <w:spacing w:after="0"/>
        <w:ind w:left="0"/>
        <w:jc w:val="left"/>
      </w:pPr>
      <w:r>
        <w:rPr>
          <w:rFonts w:ascii="Consolas"/>
          <w:b w:val="false"/>
          <w:i w:val="false"/>
          <w:color w:val="000000"/>
          <w:sz w:val="20"/>
        </w:rPr>
        <w:t>
      Обеспечивает качественное и своевременное составление установленной отчетной документации.</w:t>
      </w:r>
    </w:p>
    <w:bookmarkEnd w:id="339"/>
    <w:bookmarkStart w:name="z333" w:id="340"/>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менеджмента, финансово-хозяйственной деятельности, правила и нормы охраны труда, техники безопасности и противопожарной защиты, санитарные правила и нормы.</w:t>
      </w:r>
    </w:p>
    <w:bookmarkEnd w:id="340"/>
    <w:bookmarkStart w:name="z334" w:id="341"/>
    <w:p>
      <w:pPr>
        <w:spacing w:after="0"/>
        <w:ind w:left="0"/>
        <w:jc w:val="left"/>
      </w:pPr>
      <w:r>
        <w:rPr>
          <w:rFonts w:ascii="Consolas"/>
          <w:b w:val="false"/>
          <w:i w:val="false"/>
          <w:color w:val="000000"/>
          <w:sz w:val="20"/>
        </w:rPr>
        <w:t xml:space="preserve">
      Требования к квалификации: высшее педагогическое образование и стаж педагогической работы не менее 5 лет. </w:t>
      </w:r>
    </w:p>
    <w:bookmarkEnd w:id="341"/>
    <w:bookmarkStart w:name="z335" w:id="342"/>
    <w:p>
      <w:pPr>
        <w:spacing w:after="0"/>
        <w:ind w:left="0"/>
        <w:jc w:val="left"/>
      </w:pPr>
      <w:r>
        <w:rPr>
          <w:rFonts w:ascii="Consolas"/>
          <w:b/>
          <w:i w:val="false"/>
          <w:color w:val="000000"/>
        </w:rPr>
        <w:t xml:space="preserve"> Заместитель директора</w:t>
      </w:r>
      <w:r>
        <w:br/>
      </w:r>
      <w:r>
        <w:rPr>
          <w:rFonts w:ascii="Consolas"/>
          <w:b/>
          <w:i w:val="false"/>
          <w:color w:val="000000"/>
        </w:rPr>
        <w:t>организации образования по профильному обучению</w:t>
      </w:r>
    </w:p>
    <w:bookmarkEnd w:id="342"/>
    <w:p>
      <w:pPr>
        <w:spacing w:after="0"/>
        <w:ind w:left="0"/>
        <w:jc w:val="left"/>
      </w:pPr>
      <w:r>
        <w:rPr>
          <w:rFonts w:ascii="Consolas"/>
          <w:b w:val="false"/>
          <w:i w:val="false"/>
          <w:color w:val="000000"/>
          <w:sz w:val="20"/>
        </w:rPr>
        <w:t>
      (начального, основного среднего и общего среднего)</w:t>
      </w:r>
    </w:p>
    <w:bookmarkStart w:name="z336" w:id="343"/>
    <w:p>
      <w:pPr>
        <w:spacing w:after="0"/>
        <w:ind w:left="0"/>
        <w:jc w:val="left"/>
      </w:pPr>
      <w:r>
        <w:rPr>
          <w:rFonts w:ascii="Consolas"/>
          <w:b w:val="false"/>
          <w:i w:val="false"/>
          <w:color w:val="000000"/>
          <w:sz w:val="20"/>
        </w:rPr>
        <w:t>
      Должностные обязанности: Разрабатывает план реализации системы профильного обучения учащихся. Обеспечивает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 Организует и анализирует перспективное прогнозирование и планирование деятельности организации образования по профильному обучению, внедрение разноуровневых программ. С целью повышения профессионального мастерства и повышения квалификации педагогических кадров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учителей.</w:t>
      </w:r>
    </w:p>
    <w:bookmarkEnd w:id="343"/>
    <w:bookmarkStart w:name="z337" w:id="344"/>
    <w:p>
      <w:pPr>
        <w:spacing w:after="0"/>
        <w:ind w:left="0"/>
        <w:jc w:val="left"/>
      </w:pPr>
      <w:r>
        <w:rPr>
          <w:rFonts w:ascii="Consolas"/>
          <w:b w:val="false"/>
          <w:i w:val="false"/>
          <w:color w:val="000000"/>
          <w:sz w:val="20"/>
        </w:rPr>
        <w:t>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профилизации дальнейшего образования. Совместно с организациями высшего, технического и профессионального образования проводит профориентационную работу.</w:t>
      </w:r>
    </w:p>
    <w:bookmarkEnd w:id="344"/>
    <w:bookmarkStart w:name="z338" w:id="345"/>
    <w:p>
      <w:pPr>
        <w:spacing w:after="0"/>
        <w:ind w:left="0"/>
        <w:jc w:val="left"/>
      </w:pPr>
      <w:r>
        <w:rPr>
          <w:rFonts w:ascii="Consolas"/>
          <w:b w:val="false"/>
          <w:i w:val="false"/>
          <w:color w:val="000000"/>
          <w:sz w:val="20"/>
        </w:rPr>
        <w:t>
      Владеет компьютерной грамотностью, информационно-коммуникационной компетентностью.</w:t>
      </w:r>
    </w:p>
    <w:bookmarkEnd w:id="345"/>
    <w:bookmarkStart w:name="z339" w:id="346"/>
    <w:p>
      <w:pPr>
        <w:spacing w:after="0"/>
        <w:ind w:left="0"/>
        <w:jc w:val="left"/>
      </w:pPr>
      <w:r>
        <w:rPr>
          <w:rFonts w:ascii="Consolas"/>
          <w:b w:val="false"/>
          <w:i w:val="false"/>
          <w:color w:val="000000"/>
          <w:sz w:val="20"/>
        </w:rPr>
        <w:t>
      Обеспечивает качественное и своевременное составление, достоверность и сдачу в установленном порядке отчетной документации.</w:t>
      </w:r>
    </w:p>
    <w:bookmarkEnd w:id="346"/>
    <w:bookmarkStart w:name="z340" w:id="347"/>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347"/>
    <w:bookmarkStart w:name="z341" w:id="348"/>
    <w:p>
      <w:pPr>
        <w:spacing w:after="0"/>
        <w:ind w:left="0"/>
        <w:jc w:val="left"/>
      </w:pPr>
      <w:r>
        <w:rPr>
          <w:rFonts w:ascii="Consolas"/>
          <w:b w:val="false"/>
          <w:i w:val="false"/>
          <w:color w:val="000000"/>
          <w:sz w:val="20"/>
        </w:rPr>
        <w:t>
      Требования к квалификации: высшее педагогическое образование и стаж педагогической работы не менее 5 лет.</w:t>
      </w:r>
    </w:p>
    <w:bookmarkEnd w:id="348"/>
    <w:bookmarkStart w:name="z342" w:id="349"/>
    <w:p>
      <w:pPr>
        <w:spacing w:after="0"/>
        <w:ind w:left="0"/>
        <w:jc w:val="left"/>
      </w:pPr>
      <w:r>
        <w:rPr>
          <w:rFonts w:ascii="Consolas"/>
          <w:b/>
          <w:i w:val="false"/>
          <w:color w:val="000000"/>
        </w:rPr>
        <w:t xml:space="preserve"> Заместитель директора</w:t>
      </w:r>
      <w:r>
        <w:br/>
      </w:r>
      <w:r>
        <w:rPr>
          <w:rFonts w:ascii="Consolas"/>
          <w:b/>
          <w:i w:val="false"/>
          <w:color w:val="000000"/>
        </w:rPr>
        <w:t>организации образования по воспитательной работе</w:t>
      </w:r>
    </w:p>
    <w:bookmarkEnd w:id="349"/>
    <w:p>
      <w:pPr>
        <w:spacing w:after="0"/>
        <w:ind w:left="0"/>
        <w:jc w:val="left"/>
      </w:pPr>
      <w:r>
        <w:rPr>
          <w:rFonts w:ascii="Consolas"/>
          <w:b w:val="false"/>
          <w:i w:val="false"/>
          <w:color w:val="000000"/>
          <w:sz w:val="20"/>
        </w:rPr>
        <w:t>
      (начального, основного среднего и общего среднего)</w:t>
      </w:r>
    </w:p>
    <w:bookmarkStart w:name="z343" w:id="350"/>
    <w:p>
      <w:pPr>
        <w:spacing w:after="0"/>
        <w:ind w:left="0"/>
        <w:jc w:val="left"/>
      </w:pPr>
      <w:r>
        <w:rPr>
          <w:rFonts w:ascii="Consolas"/>
          <w:b w:val="false"/>
          <w:i w:val="false"/>
          <w:color w:val="000000"/>
          <w:sz w:val="20"/>
        </w:rPr>
        <w:t>
      Должностные обязанности: Обеспечивает организацию учебно-воспитательного процесса, создание программы воспитания учащихся, новые подходы по их реализации. Анализирует проблемы воспитательного процесса, результаты воспитательной работы, состояние и перспективные возможности в области воспитательной работы.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(ГПД), классных руководителей, педагогов-психологов, социальных педагогов и педагогов дополнительного образования физкультурно-оздоровительного и художественно-эстетического цикла. Координирует работу по разработке необходимой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проводимого педагогическими работниками. Осуществляет контроль за индивидуальной воспитательной работой с детьми с девиантным поведением. Участвует в подборе и расстановке педагогических кадров, организует повышение квалификации и профессионального мастерства педагогических работников,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родителями и родительским комитетом организации образования. Осуществляет контроль за состоянием медицинского обслуживания обучающихся. Обеспечивает безопасность используемых в воспитательном процессе оборудования, приборов, технических и наглядных средств. Владеет компьютерной грамотностью, информационно-коммуникационной компетентностью.</w:t>
      </w:r>
    </w:p>
    <w:bookmarkEnd w:id="350"/>
    <w:bookmarkStart w:name="z344" w:id="351"/>
    <w:p>
      <w:pPr>
        <w:spacing w:after="0"/>
        <w:ind w:left="0"/>
        <w:jc w:val="left"/>
      </w:pPr>
      <w:r>
        <w:rPr>
          <w:rFonts w:ascii="Consolas"/>
          <w:b w:val="false"/>
          <w:i w:val="false"/>
          <w:color w:val="000000"/>
          <w:sz w:val="20"/>
        </w:rPr>
        <w:t>
      Обеспечивает качественное и своевременное составление, достоверность и сдачу в установленном порядке отчетной документации.</w:t>
      </w:r>
    </w:p>
    <w:bookmarkEnd w:id="351"/>
    <w:bookmarkStart w:name="z345" w:id="352"/>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 в Республике Казахстан</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352"/>
    <w:bookmarkStart w:name="z346" w:id="353"/>
    <w:p>
      <w:pPr>
        <w:spacing w:after="0"/>
        <w:ind w:left="0"/>
        <w:jc w:val="left"/>
      </w:pPr>
      <w:r>
        <w:rPr>
          <w:rFonts w:ascii="Consolas"/>
          <w:b w:val="false"/>
          <w:i w:val="false"/>
          <w:color w:val="000000"/>
          <w:sz w:val="20"/>
        </w:rPr>
        <w:t xml:space="preserve">
      Требования к квалификации: высшее педагогическое образование или по профилю и стаж педагогической работы не менее 5 лет. </w:t>
      </w:r>
    </w:p>
    <w:bookmarkEnd w:id="353"/>
    <w:bookmarkStart w:name="z347" w:id="354"/>
    <w:p>
      <w:pPr>
        <w:spacing w:after="0"/>
        <w:ind w:left="0"/>
        <w:jc w:val="left"/>
      </w:pPr>
      <w:r>
        <w:rPr>
          <w:rFonts w:ascii="Consolas"/>
          <w:b/>
          <w:i w:val="false"/>
          <w:color w:val="000000"/>
        </w:rPr>
        <w:t xml:space="preserve"> Учителя всех специальностей организации образования</w:t>
      </w:r>
    </w:p>
    <w:bookmarkEnd w:id="354"/>
    <w:bookmarkStart w:name="z348" w:id="355"/>
    <w:p>
      <w:pPr>
        <w:spacing w:after="0"/>
        <w:ind w:left="0"/>
        <w:jc w:val="left"/>
      </w:pPr>
      <w:r>
        <w:rPr>
          <w:rFonts w:ascii="Consolas"/>
          <w:b w:val="false"/>
          <w:i w:val="false"/>
          <w:color w:val="000000"/>
          <w:sz w:val="20"/>
        </w:rPr>
        <w:t>
      Должностные обязанности.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инновационных образовательных технологий, в том числе и информационных.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p>
    <w:bookmarkEnd w:id="355"/>
    <w:bookmarkStart w:name="z349" w:id="356"/>
    <w:p>
      <w:pPr>
        <w:spacing w:after="0"/>
        <w:ind w:left="0"/>
        <w:jc w:val="left"/>
      </w:pPr>
      <w:r>
        <w:rPr>
          <w:rFonts w:ascii="Consolas"/>
          <w:b w:val="false"/>
          <w:i w:val="false"/>
          <w:color w:val="000000"/>
          <w:sz w:val="20"/>
        </w:rPr>
        <w:t>
      Участвует в деятельности методических объединений и в других формах методической работы. Осуществляет систематическое повышение профессиональной квалификации. Изучает индивидуальные способности, интересы и склонности обучающихся, воспитанников, их семейные и жилищно-бытовые условия.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p>
    <w:bookmarkEnd w:id="356"/>
    <w:bookmarkStart w:name="z350" w:id="357"/>
    <w:p>
      <w:pPr>
        <w:spacing w:after="0"/>
        <w:ind w:left="0"/>
        <w:jc w:val="left"/>
      </w:pPr>
      <w:r>
        <w:rPr>
          <w:rFonts w:ascii="Consolas"/>
          <w:b w:val="false"/>
          <w:i w:val="false"/>
          <w:color w:val="000000"/>
          <w:sz w:val="20"/>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bookmarkEnd w:id="357"/>
    <w:bookmarkStart w:name="z351" w:id="358"/>
    <w:p>
      <w:pPr>
        <w:spacing w:after="0"/>
        <w:ind w:left="0"/>
        <w:jc w:val="left"/>
      </w:pPr>
      <w:r>
        <w:rPr>
          <w:rFonts w:ascii="Consolas"/>
          <w:b w:val="false"/>
          <w:i w:val="false"/>
          <w:color w:val="000000"/>
          <w:sz w:val="20"/>
        </w:rPr>
        <w:t>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 Обеспечивает подготовку и представление необходимой отчетности о деятельности.</w:t>
      </w:r>
    </w:p>
    <w:bookmarkEnd w:id="358"/>
    <w:bookmarkStart w:name="z352" w:id="359"/>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 в Республике Казахстан</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p>
    <w:bookmarkEnd w:id="359"/>
    <w:bookmarkStart w:name="z353" w:id="360"/>
    <w:p>
      <w:pPr>
        <w:spacing w:after="0"/>
        <w:ind w:left="0"/>
        <w:jc w:val="left"/>
      </w:pPr>
      <w:r>
        <w:rPr>
          <w:rFonts w:ascii="Consolas"/>
          <w:b w:val="false"/>
          <w:i w:val="false"/>
          <w:color w:val="000000"/>
          <w:sz w:val="20"/>
        </w:rPr>
        <w:t>
      Требования к квалификации:</w:t>
      </w:r>
    </w:p>
    <w:bookmarkEnd w:id="360"/>
    <w:bookmarkStart w:name="z354" w:id="361"/>
    <w:p>
      <w:pPr>
        <w:spacing w:after="0"/>
        <w:ind w:left="0"/>
        <w:jc w:val="left"/>
      </w:pPr>
      <w:r>
        <w:rPr>
          <w:rFonts w:ascii="Consolas"/>
          <w:b w:val="false"/>
          <w:i w:val="false"/>
          <w:color w:val="000000"/>
          <w:sz w:val="20"/>
        </w:rPr>
        <w:t>
      специалист высшего уровня квалификации без категории, в том числе, учителя информатики, самопознания, музыки, изобразительного искусства,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w:t>
      </w:r>
    </w:p>
    <w:bookmarkEnd w:id="361"/>
    <w:bookmarkStart w:name="z355" w:id="362"/>
    <w:p>
      <w:pPr>
        <w:spacing w:after="0"/>
        <w:ind w:left="0"/>
        <w:jc w:val="left"/>
      </w:pPr>
      <w:r>
        <w:rPr>
          <w:rFonts w:ascii="Consolas"/>
          <w:b w:val="false"/>
          <w:i w:val="false"/>
          <w:color w:val="000000"/>
          <w:sz w:val="20"/>
        </w:rPr>
        <w:t>
      специалист среднего уровня квалификации без категории, в том числе, учителя информатики, самопознания, музыки, изобразительное искусство, преподаватель-организатор НВП, технологии, физической культуры, черчения, самопознания, учителя специальных дисциплин специализированных организаций образования, учителя курсов вариативной части рабочего учебного плана техническое и профессиональное, послесреднее педагогическое образование без предъявления требований к стажу работы.</w:t>
      </w:r>
    </w:p>
    <w:bookmarkEnd w:id="362"/>
    <w:bookmarkStart w:name="z356" w:id="363"/>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363"/>
    <w:bookmarkStart w:name="z357" w:id="364"/>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364"/>
    <w:bookmarkStart w:name="z358" w:id="365"/>
    <w:p>
      <w:pPr>
        <w:spacing w:after="0"/>
        <w:ind w:left="0"/>
        <w:jc w:val="left"/>
      </w:pPr>
      <w:r>
        <w:rPr>
          <w:rFonts w:ascii="Consolas"/>
          <w:b w:val="false"/>
          <w:i w:val="false"/>
          <w:color w:val="000000"/>
          <w:sz w:val="20"/>
        </w:rP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bookmarkEnd w:id="365"/>
    <w:bookmarkStart w:name="z359" w:id="366"/>
    <w:p>
      <w:pPr>
        <w:spacing w:after="0"/>
        <w:ind w:left="0"/>
        <w:jc w:val="left"/>
      </w:pPr>
      <w:r>
        <w:rPr>
          <w:rFonts w:ascii="Consolas"/>
          <w:b w:val="false"/>
          <w:i w:val="false"/>
          <w:color w:val="000000"/>
          <w:sz w:val="20"/>
        </w:rPr>
        <w:t>
      Требования к квалификации: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w:t>
      </w:r>
    </w:p>
    <w:bookmarkEnd w:id="366"/>
    <w:bookmarkStart w:name="z360" w:id="367"/>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367"/>
    <w:bookmarkStart w:name="z361" w:id="368"/>
    <w:p>
      <w:pPr>
        <w:spacing w:after="0"/>
        <w:ind w:left="0"/>
        <w:jc w:val="left"/>
      </w:pPr>
      <w:r>
        <w:rPr>
          <w:rFonts w:ascii="Consolas"/>
          <w:b w:val="false"/>
          <w:i w:val="false"/>
          <w:color w:val="000000"/>
          <w:sz w:val="20"/>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bookmarkEnd w:id="368"/>
    <w:bookmarkStart w:name="z362" w:id="369"/>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учителя не менее 4 лет, или наличие ученой или академической степени и стаж работы в должности учителя не менее 2 лет;</w:t>
      </w:r>
    </w:p>
    <w:bookmarkEnd w:id="369"/>
    <w:bookmarkStart w:name="z363" w:id="370"/>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370"/>
    <w:bookmarkStart w:name="z364" w:id="371"/>
    <w:p>
      <w:pPr>
        <w:spacing w:after="0"/>
        <w:ind w:left="0"/>
        <w:jc w:val="left"/>
      </w:pPr>
      <w:r>
        <w:rPr>
          <w:rFonts w:ascii="Consolas"/>
          <w:b w:val="false"/>
          <w:i w:val="false"/>
          <w:color w:val="000000"/>
          <w:sz w:val="20"/>
        </w:rPr>
        <w:t>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p>
    <w:bookmarkEnd w:id="371"/>
    <w:bookmarkStart w:name="z365" w:id="372"/>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w:t>
      </w:r>
    </w:p>
    <w:bookmarkEnd w:id="372"/>
    <w:bookmarkStart w:name="z366" w:id="373"/>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373"/>
    <w:bookmarkStart w:name="z367" w:id="374"/>
    <w:p>
      <w:pPr>
        <w:spacing w:after="0"/>
        <w:ind w:left="0"/>
        <w:jc w:val="left"/>
      </w:pPr>
      <w:r>
        <w:rPr>
          <w:rFonts w:ascii="Consolas"/>
          <w:b w:val="false"/>
          <w:i w:val="false"/>
          <w:color w:val="000000"/>
          <w:sz w:val="20"/>
        </w:rPr>
        <w:t>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bookmarkEnd w:id="374"/>
    <w:bookmarkStart w:name="z368" w:id="375"/>
    <w:p>
      <w:pPr>
        <w:spacing w:after="0"/>
        <w:ind w:left="0"/>
        <w:jc w:val="left"/>
      </w:pPr>
      <w:r>
        <w:rPr>
          <w:rFonts w:ascii="Consolas"/>
          <w:b w:val="false"/>
          <w:i w:val="false"/>
          <w:color w:val="000000"/>
          <w:sz w:val="20"/>
        </w:rPr>
        <w:t>
      Требования к квалификации: техническое и профессиональное педагогическое образование и стаж работы в должности учителя не менее 3 лет;</w:t>
      </w:r>
    </w:p>
    <w:bookmarkEnd w:id="375"/>
    <w:bookmarkStart w:name="z369" w:id="376"/>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376"/>
    <w:bookmarkStart w:name="z370" w:id="377"/>
    <w:p>
      <w:pPr>
        <w:spacing w:after="0"/>
        <w:ind w:left="0"/>
        <w:jc w:val="left"/>
      </w:pPr>
      <w:r>
        <w:rPr>
          <w:rFonts w:ascii="Consolas"/>
          <w:b w:val="false"/>
          <w:i w:val="false"/>
          <w:color w:val="000000"/>
          <w:sz w:val="20"/>
        </w:rPr>
        <w:t>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обучающимися,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p>
    <w:bookmarkEnd w:id="377"/>
    <w:bookmarkStart w:name="z371" w:id="378"/>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и стаж работы в должности учителя не менее 4 лет.</w:t>
      </w:r>
    </w:p>
    <w:bookmarkEnd w:id="378"/>
    <w:bookmarkStart w:name="z372" w:id="379"/>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379"/>
    <w:bookmarkStart w:name="z373" w:id="380"/>
    <w:p>
      <w:pPr>
        <w:spacing w:after="0"/>
        <w:ind w:left="0"/>
        <w:jc w:val="left"/>
      </w:pPr>
      <w:r>
        <w:rPr>
          <w:rFonts w:ascii="Consolas"/>
          <w:b w:val="false"/>
          <w:i w:val="false"/>
          <w:color w:val="000000"/>
          <w:sz w:val="20"/>
        </w:rP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p>
    <w:bookmarkEnd w:id="380"/>
    <w:bookmarkStart w:name="z374" w:id="381"/>
    <w:p>
      <w:pPr>
        <w:spacing w:after="0"/>
        <w:ind w:left="0"/>
        <w:jc w:val="left"/>
      </w:pPr>
      <w:r>
        <w:rPr>
          <w:rFonts w:ascii="Consolas"/>
          <w:b w:val="false"/>
          <w:i w:val="false"/>
          <w:color w:val="000000"/>
          <w:sz w:val="20"/>
        </w:rPr>
        <w:t>
      Требования к квалификации: техническое и профессиональное педагогическое образование и стаж работы в должности учителя не менее 5 лет.</w:t>
      </w:r>
    </w:p>
    <w:bookmarkEnd w:id="381"/>
    <w:bookmarkStart w:name="z375" w:id="382"/>
    <w:p>
      <w:pPr>
        <w:spacing w:after="0"/>
        <w:ind w:left="0"/>
        <w:jc w:val="left"/>
      </w:pPr>
      <w:r>
        <w:rPr>
          <w:rFonts w:ascii="Consolas"/>
          <w:b w:val="false"/>
          <w:i w:val="false"/>
          <w:color w:val="000000"/>
          <w:sz w:val="20"/>
        </w:rPr>
        <w:t>
      Дополнительно для преподавателя-организатора начальной военной подготовки (НВП):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НВП организации образования, сохранности оборудования и инвентаря, соблюдения санитарно-гигиенических требований. Участвует в отборе юношей для поступления в военные учебные заведения. Организует и проводит работу по постановке обучающихся на первичный воинский учет. Проводит занятия по начальной военной подготовке в учебное и внеурочное время, руководит кружками по изучению основ военного дела, проводит практические занятия и тренировки по действиям в чрезвычайных ситуациях. Несет полную ответственность за кабинет по НВП и комнату для хранения специального имущества, разрабатывает план гражданской обороны (ГО), подготавливает и проводит занятия по ГО, отрабатывает мероприятия по действию в экстремальных ситуациях, обеспечивает готовность защитных сооружений, индивидуальных средств защиты по ГО в экстремальных ситуациях.</w:t>
      </w:r>
    </w:p>
    <w:bookmarkEnd w:id="382"/>
    <w:bookmarkStart w:name="z376" w:id="383"/>
    <w:p>
      <w:pPr>
        <w:spacing w:after="0"/>
        <w:ind w:left="0"/>
        <w:jc w:val="left"/>
      </w:pPr>
      <w:r>
        <w:rPr>
          <w:rFonts w:ascii="Consolas"/>
          <w:b w:val="false"/>
          <w:i w:val="false"/>
          <w:color w:val="000000"/>
          <w:sz w:val="20"/>
        </w:rPr>
        <w:t>
      Должен знать: Закон Республики Казахстан "</w:t>
      </w:r>
      <w:r>
        <w:rPr>
          <w:rFonts w:ascii="Consolas"/>
          <w:b w:val="false"/>
          <w:i w:val="false"/>
          <w:color w:val="000000"/>
          <w:sz w:val="20"/>
        </w:rPr>
        <w:t>О воинской службе и статусе военнослужащих</w:t>
      </w:r>
      <w:r>
        <w:rPr>
          <w:rFonts w:ascii="Consolas"/>
          <w:b w:val="false"/>
          <w:i w:val="false"/>
          <w:color w:val="000000"/>
          <w:sz w:val="20"/>
        </w:rPr>
        <w:t>".</w:t>
      </w:r>
    </w:p>
    <w:bookmarkEnd w:id="383"/>
    <w:bookmarkStart w:name="z377" w:id="384"/>
    <w:p>
      <w:pPr>
        <w:spacing w:after="0"/>
        <w:ind w:left="0"/>
        <w:jc w:val="left"/>
      </w:pPr>
      <w:r>
        <w:rPr>
          <w:rFonts w:ascii="Consolas"/>
          <w:b w:val="false"/>
          <w:i w:val="false"/>
          <w:color w:val="000000"/>
          <w:sz w:val="20"/>
        </w:rPr>
        <w:t>
      Преподаватель-организатор НВП должен иметь: высшее педагогическое или высшее профессиональное (военное, офицер запаса), техническое и профессиональное образование по соответствующему профилю.</w:t>
      </w:r>
    </w:p>
    <w:bookmarkEnd w:id="384"/>
    <w:bookmarkStart w:name="z378" w:id="385"/>
    <w:p>
      <w:pPr>
        <w:spacing w:after="0"/>
        <w:ind w:left="0"/>
        <w:jc w:val="left"/>
      </w:pPr>
      <w:r>
        <w:rPr>
          <w:rFonts w:ascii="Consolas"/>
          <w:b w:val="false"/>
          <w:i w:val="false"/>
          <w:color w:val="000000"/>
          <w:sz w:val="20"/>
        </w:rPr>
        <w:t>
      Дополнительно для учителя малокомплектных организаций образования требования к квалификации: высшее педагогическое образование или техническое и профессиональное образование при наличии сертификата о прохождении курсов повышения квалификации по соответствующей дисциплине.</w:t>
      </w:r>
    </w:p>
    <w:bookmarkEnd w:id="385"/>
    <w:bookmarkStart w:name="z379" w:id="386"/>
    <w:p>
      <w:pPr>
        <w:spacing w:after="0"/>
        <w:ind w:left="0"/>
        <w:jc w:val="left"/>
      </w:pPr>
      <w:r>
        <w:rPr>
          <w:rFonts w:ascii="Consolas"/>
          <w:b w:val="false"/>
          <w:i w:val="false"/>
          <w:color w:val="000000"/>
          <w:sz w:val="20"/>
        </w:rPr>
        <w:t>
      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p>
    <w:bookmarkEnd w:id="386"/>
    <w:bookmarkStart w:name="z380" w:id="387"/>
    <w:p>
      <w:pPr>
        <w:spacing w:after="0"/>
        <w:ind w:left="0"/>
        <w:jc w:val="left"/>
      </w:pPr>
      <w:r>
        <w:rPr>
          <w:rFonts w:ascii="Consolas"/>
          <w:b w:val="false"/>
          <w:i w:val="false"/>
          <w:color w:val="000000"/>
          <w:sz w:val="20"/>
        </w:rPr>
        <w:t>
      специалист соответственного профиля, не имеющий педагогического образования, при преподавании курсов вариативной части рабочего учебного плана приравнивается к специалисту среднего уровня квалификации без категории;</w:t>
      </w:r>
    </w:p>
    <w:bookmarkEnd w:id="387"/>
    <w:bookmarkStart w:name="z381" w:id="388"/>
    <w:p>
      <w:pPr>
        <w:spacing w:after="0"/>
        <w:ind w:left="0"/>
        <w:jc w:val="left"/>
      </w:pPr>
      <w:r>
        <w:rPr>
          <w:rFonts w:ascii="Consolas"/>
          <w:b w:val="false"/>
          <w:i w:val="false"/>
          <w:color w:val="000000"/>
          <w:sz w:val="20"/>
        </w:rPr>
        <w:t>
      преподавателю-организатору НВП, имеющий высшее военное (офицер запаса) образование, квалификационная категория приравнивается квалификационной категории преподавателя-организатора НВП, имеющего высшее педагогическое образование;</w:t>
      </w:r>
    </w:p>
    <w:bookmarkEnd w:id="388"/>
    <w:bookmarkStart w:name="z382" w:id="389"/>
    <w:p>
      <w:pPr>
        <w:spacing w:after="0"/>
        <w:ind w:left="0"/>
        <w:jc w:val="left"/>
      </w:pPr>
      <w:r>
        <w:rPr>
          <w:rFonts w:ascii="Consolas"/>
          <w:b w:val="false"/>
          <w:i w:val="false"/>
          <w:color w:val="000000"/>
          <w:sz w:val="20"/>
        </w:rPr>
        <w:t>
      лица, окончившие средние школы с XI педагогическим классом до 1995 года, относятся к специалистам среднего уровня квалификации.</w:t>
      </w:r>
    </w:p>
    <w:bookmarkEnd w:id="389"/>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1045" w:id="390"/>
    <w:p>
      <w:pPr>
        <w:spacing w:after="0"/>
        <w:ind w:left="0"/>
        <w:jc w:val="left"/>
      </w:pPr>
      <w:r>
        <w:rPr>
          <w:rFonts w:ascii="Consolas"/>
          <w:b/>
          <w:i w:val="false"/>
          <w:color w:val="000000"/>
        </w:rPr>
        <w:t xml:space="preserve"> Педагог малокомплектной школы</w:t>
      </w:r>
    </w:p>
    <w:bookmarkEnd w:id="390"/>
    <w:bookmarkStart w:name="z1006" w:id="391"/>
    <w:p>
      <w:pPr>
        <w:spacing w:after="0"/>
        <w:ind w:left="0"/>
        <w:jc w:val="left"/>
      </w:pPr>
      <w:r>
        <w:rPr>
          <w:rFonts w:ascii="Consolas"/>
          <w:b w:val="false"/>
          <w:i w:val="false"/>
          <w:color w:val="000000"/>
          <w:sz w:val="20"/>
        </w:rPr>
        <w:t xml:space="preserve">
      Должностные обязанности: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w:t>
      </w:r>
    </w:p>
    <w:bookmarkEnd w:id="391"/>
    <w:bookmarkStart w:name="z1007" w:id="392"/>
    <w:p>
      <w:pPr>
        <w:spacing w:after="0"/>
        <w:ind w:left="0"/>
        <w:jc w:val="left"/>
      </w:pPr>
      <w:r>
        <w:rPr>
          <w:rFonts w:ascii="Consolas"/>
          <w:b w:val="false"/>
          <w:i w:val="false"/>
          <w:color w:val="000000"/>
          <w:sz w:val="20"/>
        </w:rPr>
        <w:t>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образовательных технологий, в том числе и информационных.</w:t>
      </w:r>
    </w:p>
    <w:bookmarkEnd w:id="392"/>
    <w:bookmarkStart w:name="z1008" w:id="393"/>
    <w:p>
      <w:pPr>
        <w:spacing w:after="0"/>
        <w:ind w:left="0"/>
        <w:jc w:val="left"/>
      </w:pPr>
      <w:r>
        <w:rPr>
          <w:rFonts w:ascii="Consolas"/>
          <w:b w:val="false"/>
          <w:i w:val="false"/>
          <w:color w:val="000000"/>
          <w:sz w:val="20"/>
        </w:rPr>
        <w:t>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 творческих группах.</w:t>
      </w:r>
    </w:p>
    <w:bookmarkEnd w:id="393"/>
    <w:bookmarkStart w:name="z1009" w:id="394"/>
    <w:p>
      <w:pPr>
        <w:spacing w:after="0"/>
        <w:ind w:left="0"/>
        <w:jc w:val="left"/>
      </w:pPr>
      <w:r>
        <w:rPr>
          <w:rFonts w:ascii="Consolas"/>
          <w:b w:val="false"/>
          <w:i w:val="false"/>
          <w:color w:val="000000"/>
          <w:sz w:val="20"/>
        </w:rPr>
        <w:t xml:space="preserve">
      Осуществляет научно-методическую и экспериментальную деятельность. Участвует в деятельности методических объединений и в других формах </w:t>
      </w:r>
    </w:p>
    <w:bookmarkEnd w:id="394"/>
    <w:bookmarkStart w:name="z1010" w:id="395"/>
    <w:p>
      <w:pPr>
        <w:spacing w:after="0"/>
        <w:ind w:left="0"/>
        <w:jc w:val="left"/>
      </w:pPr>
      <w:r>
        <w:rPr>
          <w:rFonts w:ascii="Consolas"/>
          <w:b w:val="false"/>
          <w:i w:val="false"/>
          <w:color w:val="000000"/>
          <w:sz w:val="20"/>
        </w:rPr>
        <w:t xml:space="preserve">
      методической работы. </w:t>
      </w:r>
    </w:p>
    <w:bookmarkEnd w:id="395"/>
    <w:bookmarkStart w:name="z1011" w:id="396"/>
    <w:p>
      <w:pPr>
        <w:spacing w:after="0"/>
        <w:ind w:left="0"/>
        <w:jc w:val="left"/>
      </w:pPr>
      <w:r>
        <w:rPr>
          <w:rFonts w:ascii="Consolas"/>
          <w:b w:val="false"/>
          <w:i w:val="false"/>
          <w:color w:val="000000"/>
          <w:sz w:val="20"/>
        </w:rPr>
        <w:t>
      Владеет навыками организации учебно-воспитательной работы в малокомплектной школе и преподавания в совмещенных классах. Осуществляет систематическое повышение профессиональной квалификации.</w:t>
      </w:r>
    </w:p>
    <w:bookmarkEnd w:id="396"/>
    <w:bookmarkStart w:name="z1012" w:id="397"/>
    <w:p>
      <w:pPr>
        <w:spacing w:after="0"/>
        <w:ind w:left="0"/>
        <w:jc w:val="left"/>
      </w:pPr>
      <w:r>
        <w:rPr>
          <w:rFonts w:ascii="Consolas"/>
          <w:b w:val="false"/>
          <w:i w:val="false"/>
          <w:color w:val="000000"/>
          <w:sz w:val="20"/>
        </w:rPr>
        <w:t xml:space="preserve">
      Изучает индивидуальные способности, интересы и склонности обучающихся, воспитанников, их семейные и жилищно-бытовые условия. </w:t>
      </w:r>
    </w:p>
    <w:bookmarkEnd w:id="397"/>
    <w:bookmarkStart w:name="z1013" w:id="398"/>
    <w:p>
      <w:pPr>
        <w:spacing w:after="0"/>
        <w:ind w:left="0"/>
        <w:jc w:val="left"/>
      </w:pPr>
      <w:r>
        <w:rPr>
          <w:rFonts w:ascii="Consolas"/>
          <w:b w:val="false"/>
          <w:i w:val="false"/>
          <w:color w:val="000000"/>
          <w:sz w:val="20"/>
        </w:rPr>
        <w:t xml:space="preserve">
      В специальных (коррекционных) организациях образования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 </w:t>
      </w:r>
    </w:p>
    <w:bookmarkEnd w:id="398"/>
    <w:bookmarkStart w:name="z1014" w:id="399"/>
    <w:p>
      <w:pPr>
        <w:spacing w:after="0"/>
        <w:ind w:left="0"/>
        <w:jc w:val="left"/>
      </w:pPr>
      <w:r>
        <w:rPr>
          <w:rFonts w:ascii="Consolas"/>
          <w:b w:val="false"/>
          <w:i w:val="false"/>
          <w:color w:val="000000"/>
          <w:sz w:val="20"/>
        </w:rPr>
        <w:t xml:space="preserve">
      Совместно с классными руководителями, психологом и учителями – предметниками магнитной школы разрабатывает индивидуальные рабочие учебные программы и рабочие учебные планы. </w:t>
      </w:r>
    </w:p>
    <w:bookmarkEnd w:id="399"/>
    <w:bookmarkStart w:name="z1015" w:id="400"/>
    <w:p>
      <w:pPr>
        <w:spacing w:after="0"/>
        <w:ind w:left="0"/>
        <w:jc w:val="left"/>
      </w:pPr>
      <w:r>
        <w:rPr>
          <w:rFonts w:ascii="Consolas"/>
          <w:b w:val="false"/>
          <w:i w:val="false"/>
          <w:color w:val="000000"/>
          <w:sz w:val="20"/>
        </w:rPr>
        <w:t>
      Проводит разъяснительную работу с учащимися магнитных школ и их родителями о преимуществах обучения детей в сессионный период в общеобразовательной школе-ресурсном центре. Осуществляет контроль над работой учащихся в сессионный период на занятиях вариативного компонента учебного плана и ведением портфолио, который является объективной оценкой развития учащегося.</w:t>
      </w:r>
    </w:p>
    <w:bookmarkEnd w:id="400"/>
    <w:bookmarkStart w:name="z1016" w:id="401"/>
    <w:p>
      <w:pPr>
        <w:spacing w:after="0"/>
        <w:ind w:left="0"/>
        <w:jc w:val="left"/>
      </w:pPr>
      <w:r>
        <w:rPr>
          <w:rFonts w:ascii="Consolas"/>
          <w:b w:val="false"/>
          <w:i w:val="false"/>
          <w:color w:val="000000"/>
          <w:sz w:val="20"/>
        </w:rPr>
        <w:t>
      Обеспечивает участие обучающихся и воспитанников в районных (городских), областных, республиканских, международных предметных олимпиадах, музыкальных конкурсах, научных и спортивных соревнованиях (очных, заочных, дистанционных формах). Разрабатывает и внедряет систему поощрения учащихся за внеурочную школьную деятельность (участие в конкурсах, проектах, интеллектуальных марафонах, олимпиадах).</w:t>
      </w:r>
    </w:p>
    <w:bookmarkEnd w:id="401"/>
    <w:bookmarkStart w:name="z1017" w:id="402"/>
    <w:p>
      <w:pPr>
        <w:spacing w:after="0"/>
        <w:ind w:left="0"/>
        <w:jc w:val="left"/>
      </w:pPr>
      <w:r>
        <w:rPr>
          <w:rFonts w:ascii="Consolas"/>
          <w:b w:val="false"/>
          <w:i w:val="false"/>
          <w:color w:val="000000"/>
          <w:sz w:val="20"/>
        </w:rPr>
        <w:t xml:space="preserve">
      Организует и координирует самостоятельную работу учащихся в сессионный период. Координирует работу учащихся над исследовательскими проектами в межсессионный период по направлениям исследовательской деятельности. </w:t>
      </w:r>
    </w:p>
    <w:bookmarkEnd w:id="402"/>
    <w:bookmarkStart w:name="z1018" w:id="403"/>
    <w:p>
      <w:pPr>
        <w:spacing w:after="0"/>
        <w:ind w:left="0"/>
        <w:jc w:val="left"/>
      </w:pPr>
      <w:r>
        <w:rPr>
          <w:rFonts w:ascii="Consolas"/>
          <w:b w:val="false"/>
          <w:i w:val="false"/>
          <w:color w:val="000000"/>
          <w:sz w:val="20"/>
        </w:rPr>
        <w:t>
      Обеспечивает проведение индивидуальных, очных и дистанционных консультаций (по желанию учащихся).</w:t>
      </w:r>
    </w:p>
    <w:bookmarkEnd w:id="403"/>
    <w:bookmarkStart w:name="z1019" w:id="404"/>
    <w:p>
      <w:pPr>
        <w:spacing w:after="0"/>
        <w:ind w:left="0"/>
        <w:jc w:val="left"/>
      </w:pPr>
      <w:r>
        <w:rPr>
          <w:rFonts w:ascii="Consolas"/>
          <w:b w:val="false"/>
          <w:i w:val="false"/>
          <w:color w:val="000000"/>
          <w:sz w:val="20"/>
        </w:rPr>
        <w:t>
      Совместно с директором и заместителем директора по учебной работе магнитной школы обеспечивают присутствие учащихся (выезжающих на сессию) на виртуальных уроках и дистанционных консультациях в межсессионный период.</w:t>
      </w:r>
    </w:p>
    <w:bookmarkEnd w:id="404"/>
    <w:bookmarkStart w:name="z1020" w:id="405"/>
    <w:p>
      <w:pPr>
        <w:spacing w:after="0"/>
        <w:ind w:left="0"/>
        <w:jc w:val="left"/>
      </w:pPr>
      <w:r>
        <w:rPr>
          <w:rFonts w:ascii="Consolas"/>
          <w:b w:val="false"/>
          <w:i w:val="false"/>
          <w:color w:val="000000"/>
          <w:sz w:val="20"/>
        </w:rPr>
        <w:t>
      Владеет компьютерной грамотностью, информационно-коммуникационной компетентностью.</w:t>
      </w:r>
    </w:p>
    <w:bookmarkEnd w:id="405"/>
    <w:bookmarkStart w:name="z1021" w:id="406"/>
    <w:p>
      <w:pPr>
        <w:spacing w:after="0"/>
        <w:ind w:left="0"/>
        <w:jc w:val="left"/>
      </w:pPr>
      <w:r>
        <w:rPr>
          <w:rFonts w:ascii="Consolas"/>
          <w:b w:val="false"/>
          <w:i w:val="false"/>
          <w:color w:val="000000"/>
          <w:sz w:val="20"/>
        </w:rPr>
        <w:t xml:space="preserve">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противопожарной защиты, правила и нормы охраны труда. </w:t>
      </w:r>
    </w:p>
    <w:bookmarkEnd w:id="406"/>
    <w:bookmarkStart w:name="z1022" w:id="407"/>
    <w:p>
      <w:pPr>
        <w:spacing w:after="0"/>
        <w:ind w:left="0"/>
        <w:jc w:val="left"/>
      </w:pPr>
      <w:r>
        <w:rPr>
          <w:rFonts w:ascii="Consolas"/>
          <w:b w:val="false"/>
          <w:i w:val="false"/>
          <w:color w:val="000000"/>
          <w:sz w:val="20"/>
        </w:rPr>
        <w:t>
      Обеспечивает подготовку и представление необходимой отчетности о деятельности.</w:t>
      </w:r>
    </w:p>
    <w:bookmarkEnd w:id="407"/>
    <w:bookmarkStart w:name="z1023" w:id="408"/>
    <w:p>
      <w:pPr>
        <w:spacing w:after="0"/>
        <w:ind w:left="0"/>
        <w:jc w:val="left"/>
      </w:pPr>
      <w:r>
        <w:rPr>
          <w:rFonts w:ascii="Consolas"/>
          <w:b w:val="false"/>
          <w:i w:val="false"/>
          <w:color w:val="000000"/>
          <w:sz w:val="20"/>
        </w:rPr>
        <w:t xml:space="preserve">
      Должен знать: Конституцию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противодействии коррупции</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 в Республике Казахстан</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xml:space="preserve">",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xml:space="preserve"> и другие нормативные правовые акты, определяющие направления и перспективы развития образования, методику преподавания предмета(ов),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основы права и научной организации труда, педагогики и психологии, государственные общеобязательные стандарты образования,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 </w:t>
      </w:r>
    </w:p>
    <w:bookmarkEnd w:id="408"/>
    <w:bookmarkStart w:name="z1024" w:id="409"/>
    <w:p>
      <w:pPr>
        <w:spacing w:after="0"/>
        <w:ind w:left="0"/>
        <w:jc w:val="left"/>
      </w:pPr>
      <w:r>
        <w:rPr>
          <w:rFonts w:ascii="Consolas"/>
          <w:b w:val="false"/>
          <w:i w:val="false"/>
          <w:color w:val="000000"/>
          <w:sz w:val="20"/>
        </w:rPr>
        <w:t>
      Требования к квалификации: высшее (или послевузовское) образование по cоответствующей специальности или наличие высшего (или послевузовского) образования по смежным дисциплинам, наличие сертификата о прохождении курсов повышения квалификации, переподоготовки по смежным дисциплинам, а также наличие высшего (или послевузовского) образования по профилю для преподавателей музыки, технологии, черчения, НВП, физической культуры, информатики без предъявления требований к стажу работы.</w:t>
      </w:r>
    </w:p>
    <w:bookmarkEnd w:id="409"/>
    <w:bookmarkStart w:name="z1025" w:id="410"/>
    <w:p>
      <w:pPr>
        <w:spacing w:after="0"/>
        <w:ind w:left="0"/>
        <w:jc w:val="left"/>
      </w:pPr>
      <w:r>
        <w:rPr>
          <w:rFonts w:ascii="Consolas"/>
          <w:b w:val="false"/>
          <w:i w:val="false"/>
          <w:color w:val="000000"/>
          <w:sz w:val="20"/>
        </w:rPr>
        <w:t xml:space="preserve">
      Специалист среднего уровня квалификации без категории, техническое и профессиональное (среднее специальное, среднее профессиональное) образование по соответствующей специальности или техническое и профессиональное (среднее специальное, среднее профессиональное) образование по смежным дисциплинам, а также наличие технического и профессионального (среднее специального, среднее профессионального) образования по профилю для преподавателей музыки, технологии, черчения, НВП, физической культуры, информатики, наличие сертификата о прохождении курсов повышения квалификации, переподготовки по смежным дисциплинам без предъявления требований к стажу работы. </w:t>
      </w:r>
    </w:p>
    <w:bookmarkEnd w:id="410"/>
    <w:bookmarkStart w:name="z1026" w:id="411"/>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411"/>
    <w:bookmarkStart w:name="z1027" w:id="412"/>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412"/>
    <w:bookmarkStart w:name="z1028" w:id="413"/>
    <w:p>
      <w:pPr>
        <w:spacing w:after="0"/>
        <w:ind w:left="0"/>
        <w:jc w:val="left"/>
      </w:pPr>
      <w:r>
        <w:rPr>
          <w:rFonts w:ascii="Consolas"/>
          <w:b w:val="false"/>
          <w:i w:val="false"/>
          <w:color w:val="000000"/>
          <w:sz w:val="20"/>
        </w:rPr>
        <w:t xml:space="preserve">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 </w:t>
      </w:r>
    </w:p>
    <w:bookmarkEnd w:id="413"/>
    <w:bookmarkStart w:name="z1029" w:id="414"/>
    <w:p>
      <w:pPr>
        <w:spacing w:after="0"/>
        <w:ind w:left="0"/>
        <w:jc w:val="left"/>
      </w:pPr>
      <w:r>
        <w:rPr>
          <w:rFonts w:ascii="Consolas"/>
          <w:b w:val="false"/>
          <w:i w:val="false"/>
          <w:color w:val="000000"/>
          <w:sz w:val="20"/>
        </w:rPr>
        <w:t>
      Требования к квалификации: высшее (или послевузовское) образование по соответствующему направлению (естественно-математическое, общественно-гуманитарное) и стаж работы в должности учителя не менее 3 лет или наличие академической степени магистра без стажа работы.</w:t>
      </w:r>
    </w:p>
    <w:bookmarkEnd w:id="414"/>
    <w:bookmarkStart w:name="z1030" w:id="415"/>
    <w:p>
      <w:pPr>
        <w:spacing w:after="0"/>
        <w:ind w:left="0"/>
        <w:jc w:val="left"/>
      </w:pPr>
      <w:r>
        <w:rPr>
          <w:rFonts w:ascii="Consolas"/>
          <w:b w:val="false"/>
          <w:i w:val="false"/>
          <w:color w:val="000000"/>
          <w:sz w:val="20"/>
        </w:rPr>
        <w:t xml:space="preserve">
      Специалист высшего уровня квалификации первой категории: </w:t>
      </w:r>
    </w:p>
    <w:bookmarkEnd w:id="415"/>
    <w:bookmarkStart w:name="z1031" w:id="416"/>
    <w:p>
      <w:pPr>
        <w:spacing w:after="0"/>
        <w:ind w:left="0"/>
        <w:jc w:val="left"/>
      </w:pPr>
      <w:r>
        <w:rPr>
          <w:rFonts w:ascii="Consolas"/>
          <w:b w:val="false"/>
          <w:i w:val="false"/>
          <w:color w:val="000000"/>
          <w:sz w:val="20"/>
        </w:rPr>
        <w:t xml:space="preserve">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руководить работой творческих групп, использовать передовой педагогический опыт в своей работе. </w:t>
      </w:r>
    </w:p>
    <w:bookmarkEnd w:id="416"/>
    <w:bookmarkStart w:name="z1032" w:id="417"/>
    <w:p>
      <w:pPr>
        <w:spacing w:after="0"/>
        <w:ind w:left="0"/>
        <w:jc w:val="left"/>
      </w:pPr>
      <w:r>
        <w:rPr>
          <w:rFonts w:ascii="Consolas"/>
          <w:b w:val="false"/>
          <w:i w:val="false"/>
          <w:color w:val="000000"/>
          <w:sz w:val="20"/>
        </w:rPr>
        <w:t xml:space="preserve">
      Требования к квалификации: высшее (или послевузовское) образование по направлению (естественно-математическое, общественно-гуманитарное) и стаж работы в должности учителя не менее 4 лет или наличие ученой или академической степени и стаж работы в должности учителя не менее 2 лет. </w:t>
      </w:r>
    </w:p>
    <w:bookmarkEnd w:id="417"/>
    <w:bookmarkStart w:name="z1033" w:id="418"/>
    <w:p>
      <w:pPr>
        <w:spacing w:after="0"/>
        <w:ind w:left="0"/>
        <w:jc w:val="left"/>
      </w:pPr>
      <w:r>
        <w:rPr>
          <w:rFonts w:ascii="Consolas"/>
          <w:b w:val="false"/>
          <w:i w:val="false"/>
          <w:color w:val="000000"/>
          <w:sz w:val="20"/>
        </w:rPr>
        <w:t xml:space="preserve">
      Специалист высшего уровня квалификации высшей категории: </w:t>
      </w:r>
    </w:p>
    <w:bookmarkEnd w:id="418"/>
    <w:bookmarkStart w:name="z1034" w:id="419"/>
    <w:p>
      <w:pPr>
        <w:spacing w:after="0"/>
        <w:ind w:left="0"/>
        <w:jc w:val="left"/>
      </w:pPr>
      <w:r>
        <w:rPr>
          <w:rFonts w:ascii="Consolas"/>
          <w:b w:val="false"/>
          <w:i w:val="false"/>
          <w:color w:val="000000"/>
          <w:sz w:val="20"/>
        </w:rPr>
        <w:t xml:space="preserve">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 </w:t>
      </w:r>
    </w:p>
    <w:bookmarkEnd w:id="419"/>
    <w:bookmarkStart w:name="z1035" w:id="420"/>
    <w:p>
      <w:pPr>
        <w:spacing w:after="0"/>
        <w:ind w:left="0"/>
        <w:jc w:val="left"/>
      </w:pPr>
      <w:r>
        <w:rPr>
          <w:rFonts w:ascii="Consolas"/>
          <w:b w:val="false"/>
          <w:i w:val="false"/>
          <w:color w:val="000000"/>
          <w:sz w:val="20"/>
        </w:rPr>
        <w:t xml:space="preserve">
      Требования к квалификации: высшее (или послевузовское) по направлению (естественно-математическое, общественно-гуманитарное) и стаж работы в должности учителя не менее 5 лет или наличие ученой или академической степени и стаж работы в должности учителя не менее 3 лет. </w:t>
      </w:r>
    </w:p>
    <w:bookmarkEnd w:id="420"/>
    <w:bookmarkStart w:name="z1036" w:id="421"/>
    <w:p>
      <w:pPr>
        <w:spacing w:after="0"/>
        <w:ind w:left="0"/>
        <w:jc w:val="left"/>
      </w:pPr>
      <w:r>
        <w:rPr>
          <w:rFonts w:ascii="Consolas"/>
          <w:b w:val="false"/>
          <w:i w:val="false"/>
          <w:color w:val="000000"/>
          <w:sz w:val="20"/>
        </w:rPr>
        <w:t xml:space="preserve">
      Специалист среднего уровня квалификации второй категории: </w:t>
      </w:r>
    </w:p>
    <w:bookmarkEnd w:id="421"/>
    <w:bookmarkStart w:name="z1037" w:id="422"/>
    <w:p>
      <w:pPr>
        <w:spacing w:after="0"/>
        <w:ind w:left="0"/>
        <w:jc w:val="left"/>
      </w:pPr>
      <w:r>
        <w:rPr>
          <w:rFonts w:ascii="Consolas"/>
          <w:b w:val="false"/>
          <w:i w:val="false"/>
          <w:color w:val="000000"/>
          <w:sz w:val="20"/>
        </w:rPr>
        <w:t xml:space="preserve">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 </w:t>
      </w:r>
    </w:p>
    <w:bookmarkEnd w:id="422"/>
    <w:bookmarkStart w:name="z1038" w:id="423"/>
    <w:p>
      <w:pPr>
        <w:spacing w:after="0"/>
        <w:ind w:left="0"/>
        <w:jc w:val="left"/>
      </w:pPr>
      <w:r>
        <w:rPr>
          <w:rFonts w:ascii="Consolas"/>
          <w:b w:val="false"/>
          <w:i w:val="false"/>
          <w:color w:val="000000"/>
          <w:sz w:val="20"/>
        </w:rPr>
        <w:t>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3 лет.</w:t>
      </w:r>
    </w:p>
    <w:bookmarkEnd w:id="423"/>
    <w:bookmarkStart w:name="z1039" w:id="424"/>
    <w:p>
      <w:pPr>
        <w:spacing w:after="0"/>
        <w:ind w:left="0"/>
        <w:jc w:val="left"/>
      </w:pPr>
      <w:r>
        <w:rPr>
          <w:rFonts w:ascii="Consolas"/>
          <w:b w:val="false"/>
          <w:i w:val="false"/>
          <w:color w:val="000000"/>
          <w:sz w:val="20"/>
        </w:rPr>
        <w:t xml:space="preserve">
      Специалист среднего уровня квалификации первой категории: </w:t>
      </w:r>
    </w:p>
    <w:bookmarkEnd w:id="424"/>
    <w:bookmarkStart w:name="z1040" w:id="425"/>
    <w:p>
      <w:pPr>
        <w:spacing w:after="0"/>
        <w:ind w:left="0"/>
        <w:jc w:val="left"/>
      </w:pPr>
      <w:r>
        <w:rPr>
          <w:rFonts w:ascii="Consolas"/>
          <w:b w:val="false"/>
          <w:i w:val="false"/>
          <w:color w:val="000000"/>
          <w:sz w:val="20"/>
        </w:rPr>
        <w:t xml:space="preserve">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обучающимися,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 </w:t>
      </w:r>
    </w:p>
    <w:bookmarkEnd w:id="425"/>
    <w:bookmarkStart w:name="z1041" w:id="426"/>
    <w:p>
      <w:pPr>
        <w:spacing w:after="0"/>
        <w:ind w:left="0"/>
        <w:jc w:val="left"/>
      </w:pPr>
      <w:r>
        <w:rPr>
          <w:rFonts w:ascii="Consolas"/>
          <w:b w:val="false"/>
          <w:i w:val="false"/>
          <w:color w:val="000000"/>
          <w:sz w:val="20"/>
        </w:rPr>
        <w:t xml:space="preserve">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4 лет. </w:t>
      </w:r>
    </w:p>
    <w:bookmarkEnd w:id="426"/>
    <w:bookmarkStart w:name="z1042" w:id="427"/>
    <w:p>
      <w:pPr>
        <w:spacing w:after="0"/>
        <w:ind w:left="0"/>
        <w:jc w:val="left"/>
      </w:pPr>
      <w:r>
        <w:rPr>
          <w:rFonts w:ascii="Consolas"/>
          <w:b w:val="false"/>
          <w:i w:val="false"/>
          <w:color w:val="000000"/>
          <w:sz w:val="20"/>
        </w:rPr>
        <w:t xml:space="preserve">
      Специалист среднего уровня квалификации высшей категории: </w:t>
      </w:r>
    </w:p>
    <w:bookmarkEnd w:id="427"/>
    <w:bookmarkStart w:name="z1043" w:id="428"/>
    <w:p>
      <w:pPr>
        <w:spacing w:after="0"/>
        <w:ind w:left="0"/>
        <w:jc w:val="left"/>
      </w:pPr>
      <w:r>
        <w:rPr>
          <w:rFonts w:ascii="Consolas"/>
          <w:b w:val="false"/>
          <w:i w:val="false"/>
          <w:color w:val="000000"/>
          <w:sz w:val="20"/>
        </w:rP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p>
    <w:bookmarkEnd w:id="428"/>
    <w:bookmarkStart w:name="z1044" w:id="429"/>
    <w:p>
      <w:pPr>
        <w:spacing w:after="0"/>
        <w:ind w:left="0"/>
        <w:jc w:val="left"/>
      </w:pPr>
      <w:r>
        <w:rPr>
          <w:rFonts w:ascii="Consolas"/>
          <w:b w:val="false"/>
          <w:i w:val="false"/>
          <w:color w:val="000000"/>
          <w:sz w:val="20"/>
        </w:rPr>
        <w:t>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5 лет.</w:t>
      </w:r>
    </w:p>
    <w:bookmarkEnd w:id="429"/>
    <w:bookmarkStart w:name="z383" w:id="430"/>
    <w:p>
      <w:pPr>
        <w:spacing w:after="0"/>
        <w:ind w:left="0"/>
        <w:jc w:val="left"/>
      </w:pPr>
      <w:r>
        <w:rPr>
          <w:rFonts w:ascii="Consolas"/>
          <w:b/>
          <w:i w:val="false"/>
          <w:color w:val="000000"/>
        </w:rPr>
        <w:t xml:space="preserve"> Педагог-психолог организации начального, основного среднего и</w:t>
      </w:r>
      <w:r>
        <w:br/>
      </w:r>
      <w:r>
        <w:rPr>
          <w:rFonts w:ascii="Consolas"/>
          <w:b/>
          <w:i w:val="false"/>
          <w:color w:val="000000"/>
        </w:rPr>
        <w:t>общего среднего образования</w:t>
      </w:r>
    </w:p>
    <w:bookmarkEnd w:id="430"/>
    <w:bookmarkStart w:name="z384" w:id="431"/>
    <w:p>
      <w:pPr>
        <w:spacing w:after="0"/>
        <w:ind w:left="0"/>
        <w:jc w:val="left"/>
      </w:pPr>
      <w:r>
        <w:rPr>
          <w:rFonts w:ascii="Consolas"/>
          <w:b w:val="false"/>
          <w:i w:val="false"/>
          <w:color w:val="000000"/>
          <w:sz w:val="20"/>
        </w:rPr>
        <w:t>
      Должностные обязанности.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(психокоррекционной,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p>
    <w:bookmarkEnd w:id="431"/>
    <w:bookmarkStart w:name="z385" w:id="432"/>
    <w:p>
      <w:pPr>
        <w:spacing w:after="0"/>
        <w:ind w:left="0"/>
        <w:jc w:val="left"/>
      </w:pPr>
      <w:r>
        <w:rPr>
          <w:rFonts w:ascii="Consolas"/>
          <w:b w:val="false"/>
          <w:i w:val="false"/>
          <w:color w:val="000000"/>
          <w:sz w:val="20"/>
        </w:rPr>
        <w:t>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w:t>
      </w:r>
    </w:p>
    <w:bookmarkEnd w:id="432"/>
    <w:bookmarkStart w:name="z386" w:id="433"/>
    <w:p>
      <w:pPr>
        <w:spacing w:after="0"/>
        <w:ind w:left="0"/>
        <w:jc w:val="left"/>
      </w:pPr>
      <w:r>
        <w:rPr>
          <w:rFonts w:ascii="Consolas"/>
          <w:b w:val="false"/>
          <w:i w:val="false"/>
          <w:color w:val="000000"/>
          <w:sz w:val="20"/>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w:t>
      </w:r>
    </w:p>
    <w:bookmarkEnd w:id="433"/>
    <w:bookmarkStart w:name="z387" w:id="434"/>
    <w:p>
      <w:pPr>
        <w:spacing w:after="0"/>
        <w:ind w:left="0"/>
        <w:jc w:val="left"/>
      </w:pPr>
      <w:r>
        <w:rPr>
          <w:rFonts w:ascii="Consolas"/>
          <w:b w:val="false"/>
          <w:i w:val="false"/>
          <w:color w:val="000000"/>
          <w:sz w:val="20"/>
        </w:rPr>
        <w:t>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и родителей учащихся или лиц, их заменяющих.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 Выполняет правила и нормы охраны труда, техники безопасности и противопожарной защиты.</w:t>
      </w:r>
    </w:p>
    <w:bookmarkEnd w:id="434"/>
    <w:bookmarkStart w:name="z388" w:id="435"/>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браке и семье</w:t>
      </w:r>
      <w:r>
        <w:rPr>
          <w:rFonts w:ascii="Consolas"/>
          <w:b w:val="false"/>
          <w:i w:val="false"/>
          <w:color w:val="000000"/>
          <w:sz w:val="20"/>
        </w:rPr>
        <w:t>" и другие нормативные правовые акты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основы трудового законодательства, правила и нормы охраны труда, техники безопасности и противопожарной защиты, санитарные правила и нормы.</w:t>
      </w:r>
    </w:p>
    <w:bookmarkEnd w:id="435"/>
    <w:bookmarkStart w:name="z389" w:id="436"/>
    <w:p>
      <w:pPr>
        <w:spacing w:after="0"/>
        <w:ind w:left="0"/>
        <w:jc w:val="left"/>
      </w:pPr>
      <w:r>
        <w:rPr>
          <w:rFonts w:ascii="Consolas"/>
          <w:b w:val="false"/>
          <w:i w:val="false"/>
          <w:color w:val="000000"/>
          <w:sz w:val="20"/>
        </w:rPr>
        <w:t>
      Требования к квалификации:</w:t>
      </w:r>
    </w:p>
    <w:bookmarkEnd w:id="436"/>
    <w:bookmarkStart w:name="z390" w:id="437"/>
    <w:p>
      <w:pPr>
        <w:spacing w:after="0"/>
        <w:ind w:left="0"/>
        <w:jc w:val="left"/>
      </w:pPr>
      <w:r>
        <w:rPr>
          <w:rFonts w:ascii="Consolas"/>
          <w:b w:val="false"/>
          <w:i w:val="false"/>
          <w:color w:val="000000"/>
          <w:sz w:val="20"/>
        </w:rPr>
        <w:t>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p>
    <w:bookmarkEnd w:id="437"/>
    <w:bookmarkStart w:name="z391" w:id="438"/>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438"/>
    <w:bookmarkStart w:name="z392" w:id="439"/>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439"/>
    <w:bookmarkStart w:name="z393" w:id="440"/>
    <w:p>
      <w:pPr>
        <w:spacing w:after="0"/>
        <w:ind w:left="0"/>
        <w:jc w:val="left"/>
      </w:pPr>
      <w:r>
        <w:rPr>
          <w:rFonts w:ascii="Consolas"/>
          <w:b w:val="false"/>
          <w:i w:val="false"/>
          <w:color w:val="000000"/>
          <w:sz w:val="20"/>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 участвовать в работе методического семинара по освоению передового психолого-педагогического опыта в образовательном учреждении.</w:t>
      </w:r>
    </w:p>
    <w:bookmarkEnd w:id="440"/>
    <w:bookmarkStart w:name="z394" w:id="441"/>
    <w:p>
      <w:pPr>
        <w:spacing w:after="0"/>
        <w:ind w:left="0"/>
        <w:jc w:val="left"/>
      </w:pPr>
      <w:r>
        <w:rPr>
          <w:rFonts w:ascii="Consolas"/>
          <w:b w:val="false"/>
          <w:i w:val="false"/>
          <w:color w:val="000000"/>
          <w:sz w:val="20"/>
        </w:rPr>
        <w:t>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p>
    <w:bookmarkEnd w:id="441"/>
    <w:bookmarkStart w:name="z395" w:id="442"/>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442"/>
    <w:bookmarkStart w:name="z396" w:id="443"/>
    <w:p>
      <w:pPr>
        <w:spacing w:after="0"/>
        <w:ind w:left="0"/>
        <w:jc w:val="left"/>
      </w:pPr>
      <w:r>
        <w:rPr>
          <w:rFonts w:ascii="Consolas"/>
          <w:b w:val="false"/>
          <w:i w:val="false"/>
          <w:color w:val="000000"/>
          <w:sz w:val="20"/>
        </w:rPr>
        <w:t>
      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p>
    <w:bookmarkEnd w:id="443"/>
    <w:bookmarkStart w:name="z397" w:id="444"/>
    <w:p>
      <w:pPr>
        <w:spacing w:after="0"/>
        <w:ind w:left="0"/>
        <w:jc w:val="left"/>
      </w:pPr>
      <w:r>
        <w:rPr>
          <w:rFonts w:ascii="Consolas"/>
          <w:b w:val="false"/>
          <w:i w:val="false"/>
          <w:color w:val="000000"/>
          <w:sz w:val="20"/>
        </w:rPr>
        <w:t>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p>
    <w:bookmarkEnd w:id="444"/>
    <w:bookmarkStart w:name="z398" w:id="445"/>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445"/>
    <w:bookmarkStart w:name="z399" w:id="446"/>
    <w:p>
      <w:pPr>
        <w:spacing w:after="0"/>
        <w:ind w:left="0"/>
        <w:jc w:val="left"/>
      </w:pPr>
      <w:r>
        <w:rPr>
          <w:rFonts w:ascii="Consolas"/>
          <w:b w:val="false"/>
          <w:i w:val="false"/>
          <w:color w:val="000000"/>
          <w:sz w:val="20"/>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p>
    <w:bookmarkEnd w:id="446"/>
    <w:bookmarkStart w:name="z400" w:id="447"/>
    <w:p>
      <w:pPr>
        <w:spacing w:after="0"/>
        <w:ind w:left="0"/>
        <w:jc w:val="left"/>
      </w:pPr>
      <w:r>
        <w:rPr>
          <w:rFonts w:ascii="Consolas"/>
          <w:b w:val="false"/>
          <w:i w:val="false"/>
          <w:color w:val="000000"/>
          <w:sz w:val="20"/>
        </w:rPr>
        <w:t>
      Требования к квалификации: высшее профессиональное образование по соответствующему профилю и стаж работы в должности педагога-психолога не менее 5 лет.</w:t>
      </w:r>
    </w:p>
    <w:bookmarkEnd w:id="447"/>
    <w:bookmarkStart w:name="z401" w:id="448"/>
    <w:p>
      <w:pPr>
        <w:spacing w:after="0"/>
        <w:ind w:left="0"/>
        <w:jc w:val="left"/>
      </w:pPr>
      <w:r>
        <w:rPr>
          <w:rFonts w:ascii="Consolas"/>
          <w:b/>
          <w:i w:val="false"/>
          <w:color w:val="000000"/>
        </w:rPr>
        <w:t xml:space="preserve"> Учитель-дефектолог, логопед организации начального, основного</w:t>
      </w:r>
      <w:r>
        <w:br/>
      </w:r>
      <w:r>
        <w:rPr>
          <w:rFonts w:ascii="Consolas"/>
          <w:b/>
          <w:i w:val="false"/>
          <w:color w:val="000000"/>
        </w:rPr>
        <w:t>среднего и общего среднего образования</w:t>
      </w:r>
    </w:p>
    <w:bookmarkEnd w:id="448"/>
    <w:bookmarkStart w:name="z402" w:id="449"/>
    <w:p>
      <w:pPr>
        <w:spacing w:after="0"/>
        <w:ind w:left="0"/>
        <w:jc w:val="left"/>
      </w:pPr>
      <w:r>
        <w:rPr>
          <w:rFonts w:ascii="Consolas"/>
          <w:b w:val="false"/>
          <w:i w:val="false"/>
          <w:color w:val="000000"/>
          <w:sz w:val="20"/>
        </w:rPr>
        <w:t>
      Должностные обязанности. Осуществляет коррекционную работу с детьми и подростками с ограниченными возможностями. Проводит диагностику психических, физических и физиологических нарушений учащихся, определяет их структуру и степень выраженности. В тесном контакте с учителями и другими специалистами осуществляет групповую и индивидуальную деятельность по коррекции, восстановлению нарушенных функций и социализации учащегося с ограниченными возможностями.</w:t>
      </w:r>
    </w:p>
    <w:bookmarkEnd w:id="449"/>
    <w:bookmarkStart w:name="z403" w:id="450"/>
    <w:p>
      <w:pPr>
        <w:spacing w:after="0"/>
        <w:ind w:left="0"/>
        <w:jc w:val="left"/>
      </w:pPr>
      <w:r>
        <w:rPr>
          <w:rFonts w:ascii="Consolas"/>
          <w:b w:val="false"/>
          <w:i w:val="false"/>
          <w:color w:val="000000"/>
          <w:sz w:val="20"/>
        </w:rPr>
        <w:t>
      Консультирует педагогических работников, родителей учащихся или лиц, их заменяющих, по применению специальных методов и приемов оказания помощи детям, имеющим отклонения в развитии.</w:t>
      </w:r>
    </w:p>
    <w:bookmarkEnd w:id="450"/>
    <w:bookmarkStart w:name="z404" w:id="451"/>
    <w:p>
      <w:pPr>
        <w:spacing w:after="0"/>
        <w:ind w:left="0"/>
        <w:jc w:val="left"/>
      </w:pPr>
      <w:r>
        <w:rPr>
          <w:rFonts w:ascii="Consolas"/>
          <w:b w:val="false"/>
          <w:i w:val="false"/>
          <w:color w:val="000000"/>
          <w:sz w:val="20"/>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начального, основного среднего и общего среднего образования. Реализует специальные образовательные программы.</w:t>
      </w:r>
    </w:p>
    <w:bookmarkEnd w:id="451"/>
    <w:bookmarkStart w:name="z405" w:id="452"/>
    <w:p>
      <w:pPr>
        <w:spacing w:after="0"/>
        <w:ind w:left="0"/>
        <w:jc w:val="left"/>
      </w:pPr>
      <w:r>
        <w:rPr>
          <w:rFonts w:ascii="Consolas"/>
          <w:b w:val="false"/>
          <w:i w:val="false"/>
          <w:color w:val="000000"/>
          <w:sz w:val="20"/>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w:t>
      </w:r>
    </w:p>
    <w:bookmarkEnd w:id="452"/>
    <w:bookmarkStart w:name="z406" w:id="453"/>
    <w:p>
      <w:pPr>
        <w:spacing w:after="0"/>
        <w:ind w:left="0"/>
        <w:jc w:val="left"/>
      </w:pPr>
      <w:r>
        <w:rPr>
          <w:rFonts w:ascii="Consolas"/>
          <w:b w:val="false"/>
          <w:i w:val="false"/>
          <w:color w:val="000000"/>
          <w:sz w:val="20"/>
        </w:rPr>
        <w:t>
      Проводит просветительскую деятельность по пропаганде толерантного отношения общества к лицам с ограниченными возможностями.</w:t>
      </w:r>
    </w:p>
    <w:bookmarkEnd w:id="453"/>
    <w:bookmarkStart w:name="z407" w:id="454"/>
    <w:p>
      <w:pPr>
        <w:spacing w:after="0"/>
        <w:ind w:left="0"/>
        <w:jc w:val="left"/>
      </w:pPr>
      <w:r>
        <w:rPr>
          <w:rFonts w:ascii="Consolas"/>
          <w:b w:val="false"/>
          <w:i w:val="false"/>
          <w:color w:val="000000"/>
          <w:sz w:val="20"/>
        </w:rPr>
        <w:t>
      Выполняет правила и нормы охраны труда, техники безопасности и противопожарной защиты. Обеспечивает охрану жизни, здоровья и прав детей в период образовательного процесса.</w:t>
      </w:r>
    </w:p>
    <w:bookmarkEnd w:id="454"/>
    <w:bookmarkStart w:name="z408" w:id="455"/>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Конвенцию о правах ребенка</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p>
    <w:bookmarkEnd w:id="455"/>
    <w:bookmarkStart w:name="z409" w:id="456"/>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"Логопедия".</w:t>
      </w:r>
    </w:p>
    <w:bookmarkEnd w:id="456"/>
    <w:bookmarkStart w:name="z410" w:id="457"/>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457"/>
    <w:bookmarkStart w:name="z411" w:id="458"/>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 по специальности "Дефектология", "Логопедия", без предъявления требований к стажу работы.</w:t>
      </w:r>
    </w:p>
    <w:bookmarkEnd w:id="458"/>
    <w:bookmarkStart w:name="z412" w:id="459"/>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459"/>
    <w:bookmarkStart w:name="z413" w:id="460"/>
    <w:p>
      <w:pPr>
        <w:spacing w:after="0"/>
        <w:ind w:left="0"/>
        <w:jc w:val="left"/>
      </w:pPr>
      <w:r>
        <w:rPr>
          <w:rFonts w:ascii="Consolas"/>
          <w:b w:val="false"/>
          <w:i w:val="false"/>
          <w:color w:val="000000"/>
          <w:sz w:val="20"/>
        </w:rPr>
        <w:t>
      должен отвечать общим требованиям, предъявляемым учителю-дефектологу, 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bookmarkEnd w:id="460"/>
    <w:bookmarkStart w:name="z414" w:id="461"/>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"Логопедия", стаж работы в должности учителя-дефектолога (логопеда) не менее 2 лет.</w:t>
      </w:r>
    </w:p>
    <w:bookmarkEnd w:id="461"/>
    <w:bookmarkStart w:name="z415" w:id="462"/>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462"/>
    <w:bookmarkStart w:name="z416" w:id="463"/>
    <w:p>
      <w:pPr>
        <w:spacing w:after="0"/>
        <w:ind w:left="0"/>
        <w:jc w:val="left"/>
      </w:pPr>
      <w:r>
        <w:rPr>
          <w:rFonts w:ascii="Consolas"/>
          <w:b w:val="false"/>
          <w:i w:val="false"/>
          <w:color w:val="000000"/>
          <w:sz w:val="20"/>
        </w:rPr>
        <w:t>
      должен отвечать общим требованиям, предъявляемым учителю-дефектологу, логопеду высшего уровня квалификации второй категории, кроме того владеть методами анализа обучения учащихся,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bookmarkEnd w:id="463"/>
    <w:bookmarkStart w:name="z417" w:id="464"/>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3 лет.</w:t>
      </w:r>
    </w:p>
    <w:bookmarkEnd w:id="464"/>
    <w:bookmarkStart w:name="z418" w:id="465"/>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465"/>
    <w:bookmarkStart w:name="z419" w:id="466"/>
    <w:p>
      <w:pPr>
        <w:spacing w:after="0"/>
        <w:ind w:left="0"/>
        <w:jc w:val="left"/>
      </w:pPr>
      <w:r>
        <w:rPr>
          <w:rFonts w:ascii="Consolas"/>
          <w:b w:val="false"/>
          <w:i w:val="false"/>
          <w:color w:val="000000"/>
          <w:sz w:val="20"/>
        </w:rPr>
        <w:t>
      должен отвечать общим требованиям, предъявляемым учителю-дефектологу,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bookmarkEnd w:id="466"/>
    <w:bookmarkStart w:name="z420" w:id="467"/>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5 лет.</w:t>
      </w:r>
    </w:p>
    <w:bookmarkEnd w:id="467"/>
    <w:bookmarkStart w:name="z421" w:id="468"/>
    <w:p>
      <w:pPr>
        <w:spacing w:after="0"/>
        <w:ind w:left="0"/>
        <w:jc w:val="left"/>
      </w:pPr>
      <w:r>
        <w:rPr>
          <w:rFonts w:ascii="Consolas"/>
          <w:b/>
          <w:i w:val="false"/>
          <w:color w:val="000000"/>
        </w:rPr>
        <w:t xml:space="preserve"> Социальный педагог</w:t>
      </w:r>
    </w:p>
    <w:bookmarkEnd w:id="468"/>
    <w:bookmarkStart w:name="z422" w:id="469"/>
    <w:p>
      <w:pPr>
        <w:spacing w:after="0"/>
        <w:ind w:left="0"/>
        <w:jc w:val="left"/>
      </w:pPr>
      <w:r>
        <w:rPr>
          <w:rFonts w:ascii="Consolas"/>
          <w:b w:val="false"/>
          <w:i w:val="false"/>
          <w:color w:val="000000"/>
          <w:sz w:val="20"/>
        </w:rPr>
        <w:t>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 Выступает посредником между обучающимися, воспитанниками,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(воспитанников)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p>
    <w:bookmarkEnd w:id="469"/>
    <w:bookmarkStart w:name="z423" w:id="470"/>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социальной защите инвалидов в Республике Казахстан</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xml:space="preserve">",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p>
    <w:bookmarkEnd w:id="470"/>
    <w:bookmarkStart w:name="z424" w:id="471"/>
    <w:p>
      <w:pPr>
        <w:spacing w:after="0"/>
        <w:ind w:left="0"/>
        <w:jc w:val="left"/>
      </w:pPr>
      <w:r>
        <w:rPr>
          <w:rFonts w:ascii="Consolas"/>
          <w:b w:val="false"/>
          <w:i w:val="false"/>
          <w:color w:val="000000"/>
          <w:sz w:val="20"/>
        </w:rPr>
        <w:t>
      Требования к квалификации: высшее педагогическое образование.</w:t>
      </w:r>
    </w:p>
    <w:bookmarkEnd w:id="471"/>
    <w:bookmarkStart w:name="z425" w:id="472"/>
    <w:p>
      <w:pPr>
        <w:spacing w:after="0"/>
        <w:ind w:left="0"/>
        <w:jc w:val="left"/>
      </w:pPr>
      <w:r>
        <w:rPr>
          <w:rFonts w:ascii="Consolas"/>
          <w:b w:val="false"/>
          <w:i w:val="false"/>
          <w:color w:val="000000"/>
          <w:sz w:val="20"/>
        </w:rPr>
        <w:t>
      Требования к квалификации:</w:t>
      </w:r>
    </w:p>
    <w:bookmarkEnd w:id="472"/>
    <w:bookmarkStart w:name="z426" w:id="473"/>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w:t>
      </w:r>
    </w:p>
    <w:bookmarkEnd w:id="473"/>
    <w:bookmarkStart w:name="z427" w:id="474"/>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474"/>
    <w:bookmarkStart w:name="z428" w:id="475"/>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475"/>
    <w:bookmarkStart w:name="z429" w:id="476"/>
    <w:p>
      <w:pPr>
        <w:spacing w:after="0"/>
        <w:ind w:left="0"/>
        <w:jc w:val="left"/>
      </w:pPr>
      <w:r>
        <w:rPr>
          <w:rFonts w:ascii="Consolas"/>
          <w:b w:val="false"/>
          <w:i w:val="false"/>
          <w:color w:val="000000"/>
          <w:sz w:val="20"/>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bookmarkEnd w:id="476"/>
    <w:bookmarkStart w:name="z430" w:id="477"/>
    <w:p>
      <w:pPr>
        <w:spacing w:after="0"/>
        <w:ind w:left="0"/>
        <w:jc w:val="left"/>
      </w:pPr>
      <w:r>
        <w:rPr>
          <w:rFonts w:ascii="Consolas"/>
          <w:b w:val="false"/>
          <w:i w:val="false"/>
          <w:color w:val="000000"/>
          <w:sz w:val="20"/>
        </w:rPr>
        <w:t>
      Требования к квалификации: высшее педагогическое образование, стаж работы в должности социального педагога не менее 3 лет;</w:t>
      </w:r>
    </w:p>
    <w:bookmarkEnd w:id="477"/>
    <w:bookmarkStart w:name="z431" w:id="478"/>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478"/>
    <w:bookmarkStart w:name="z432" w:id="479"/>
    <w:p>
      <w:pPr>
        <w:spacing w:after="0"/>
        <w:ind w:left="0"/>
        <w:jc w:val="left"/>
      </w:pPr>
      <w:r>
        <w:rPr>
          <w:rFonts w:ascii="Consolas"/>
          <w:b w:val="false"/>
          <w:i w:val="false"/>
          <w:color w:val="000000"/>
          <w:sz w:val="20"/>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bookmarkEnd w:id="479"/>
    <w:bookmarkStart w:name="z433" w:id="480"/>
    <w:p>
      <w:pPr>
        <w:spacing w:after="0"/>
        <w:ind w:left="0"/>
        <w:jc w:val="left"/>
      </w:pPr>
      <w:r>
        <w:rPr>
          <w:rFonts w:ascii="Consolas"/>
          <w:b w:val="false"/>
          <w:i w:val="false"/>
          <w:color w:val="000000"/>
          <w:sz w:val="20"/>
        </w:rPr>
        <w:t>
      Требования к квалификации: высшее педагогическое образование, стаж работы в должности социального педагога не менее 4 лет.</w:t>
      </w:r>
    </w:p>
    <w:bookmarkEnd w:id="480"/>
    <w:bookmarkStart w:name="z434" w:id="481"/>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481"/>
    <w:bookmarkStart w:name="z435" w:id="482"/>
    <w:p>
      <w:pPr>
        <w:spacing w:after="0"/>
        <w:ind w:left="0"/>
        <w:jc w:val="left"/>
      </w:pPr>
      <w:r>
        <w:rPr>
          <w:rFonts w:ascii="Consolas"/>
          <w:b w:val="false"/>
          <w:i w:val="false"/>
          <w:color w:val="000000"/>
          <w:sz w:val="20"/>
        </w:rPr>
        <w:t>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bookmarkEnd w:id="482"/>
    <w:bookmarkStart w:name="z436" w:id="483"/>
    <w:p>
      <w:pPr>
        <w:spacing w:after="0"/>
        <w:ind w:left="0"/>
        <w:jc w:val="left"/>
      </w:pPr>
      <w:r>
        <w:rPr>
          <w:rFonts w:ascii="Consolas"/>
          <w:b w:val="false"/>
          <w:i w:val="false"/>
          <w:color w:val="000000"/>
          <w:sz w:val="20"/>
        </w:rPr>
        <w:t>
      Требования к квалификации: высшее педагогическое образование, стаж работы в должности социального педагога не менее 5 лет.</w:t>
      </w:r>
    </w:p>
    <w:bookmarkEnd w:id="483"/>
    <w:bookmarkStart w:name="z437" w:id="484"/>
    <w:p>
      <w:pPr>
        <w:spacing w:after="0"/>
        <w:ind w:left="0"/>
        <w:jc w:val="left"/>
      </w:pPr>
      <w:r>
        <w:rPr>
          <w:rFonts w:ascii="Consolas"/>
          <w:b/>
          <w:i w:val="false"/>
          <w:color w:val="000000"/>
        </w:rPr>
        <w:t xml:space="preserve"> Вожатый, старший вожатый</w:t>
      </w:r>
    </w:p>
    <w:bookmarkEnd w:id="484"/>
    <w:bookmarkStart w:name="z438" w:id="485"/>
    <w:p>
      <w:pPr>
        <w:spacing w:after="0"/>
        <w:ind w:left="0"/>
        <w:jc w:val="left"/>
      </w:pPr>
      <w:r>
        <w:rPr>
          <w:rFonts w:ascii="Consolas"/>
          <w:b w:val="false"/>
          <w:i w:val="false"/>
          <w:color w:val="000000"/>
          <w:sz w:val="20"/>
        </w:rPr>
        <w:t>
      Должностные обязанности. 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Заботится о здоровье и безопасности доверенных ему обучающихся, воспитанников, детей. Организует их отдых в период каникул. Изучает и использует передовой опыт работы с детьми и подростками.</w:t>
      </w:r>
    </w:p>
    <w:bookmarkEnd w:id="485"/>
    <w:bookmarkStart w:name="z439" w:id="486"/>
    <w:p>
      <w:pPr>
        <w:spacing w:after="0"/>
        <w:ind w:left="0"/>
        <w:jc w:val="left"/>
      </w:pPr>
      <w:r>
        <w:rPr>
          <w:rFonts w:ascii="Consolas"/>
          <w:b w:val="false"/>
          <w:i w:val="false"/>
          <w:color w:val="000000"/>
          <w:sz w:val="20"/>
        </w:rPr>
        <w:t>
      Проводит работу по подбору и подготовке руководителей (организаторов) первичных коллективов детских организаций, объединений.</w:t>
      </w:r>
    </w:p>
    <w:bookmarkEnd w:id="486"/>
    <w:bookmarkStart w:name="z440" w:id="487"/>
    <w:p>
      <w:pPr>
        <w:spacing w:after="0"/>
        <w:ind w:left="0"/>
        <w:jc w:val="left"/>
      </w:pPr>
      <w:r>
        <w:rPr>
          <w:rFonts w:ascii="Consolas"/>
          <w:b w:val="false"/>
          <w:i w:val="false"/>
          <w:color w:val="000000"/>
          <w:sz w:val="20"/>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bookmarkEnd w:id="487"/>
    <w:bookmarkStart w:name="z441" w:id="488"/>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и другие нормативные правовые акты по вопросам образования, возрастную и специальную педагогику и психологию, физиологию, гигиену, закономерности и тенденцию развития детского движения, индивидуальные особенности и возрастные особенности обучающихся, воспитанников, детей; основы творческой деятельности; методику поиска и поддержки талантов, досуговой деятельности, отдыха, развлечений, основы законодательства о труде; правила и нормы охраны труда, техники безопасности и противопожарной защиты; санитарные правила и нормы.</w:t>
      </w:r>
    </w:p>
    <w:bookmarkEnd w:id="488"/>
    <w:bookmarkStart w:name="z442" w:id="489"/>
    <w:p>
      <w:pPr>
        <w:spacing w:after="0"/>
        <w:ind w:left="0"/>
        <w:jc w:val="left"/>
      </w:pPr>
      <w:r>
        <w:rPr>
          <w:rFonts w:ascii="Consolas"/>
          <w:b w:val="false"/>
          <w:i w:val="false"/>
          <w:color w:val="000000"/>
          <w:sz w:val="20"/>
        </w:rPr>
        <w:t>
      Требования к квалификации:</w:t>
      </w:r>
    </w:p>
    <w:bookmarkEnd w:id="489"/>
    <w:bookmarkStart w:name="z443" w:id="490"/>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w:t>
      </w:r>
    </w:p>
    <w:bookmarkEnd w:id="490"/>
    <w:bookmarkStart w:name="z444" w:id="491"/>
    <w:p>
      <w:pPr>
        <w:spacing w:after="0"/>
        <w:ind w:left="0"/>
        <w:jc w:val="left"/>
      </w:pPr>
      <w:r>
        <w:rPr>
          <w:rFonts w:ascii="Consolas"/>
          <w:b w:val="false"/>
          <w:i w:val="false"/>
          <w:color w:val="000000"/>
          <w:sz w:val="20"/>
        </w:rPr>
        <w:t>
      специалист среднего уровня квалификации без категории: техническое и профессиональное, послесреднее педагогическое образование.</w:t>
      </w:r>
    </w:p>
    <w:bookmarkEnd w:id="491"/>
    <w:bookmarkStart w:name="z445" w:id="492"/>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492"/>
    <w:bookmarkStart w:name="z446" w:id="493"/>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493"/>
    <w:bookmarkStart w:name="z447" w:id="494"/>
    <w:p>
      <w:pPr>
        <w:spacing w:after="0"/>
        <w:ind w:left="0"/>
        <w:jc w:val="left"/>
      </w:pPr>
      <w:r>
        <w:rPr>
          <w:rFonts w:ascii="Consolas"/>
          <w:b w:val="false"/>
          <w:i w:val="false"/>
          <w:color w:val="000000"/>
          <w:sz w:val="20"/>
        </w:rPr>
        <w:t>
      должен отвечать общим требованиям, предъявляемым вожатым высшего уровня квалификации без категории; кроме того: уметь самостоятельно организовывать индивидуальную и групповую работу с детьми.</w:t>
      </w:r>
    </w:p>
    <w:bookmarkEnd w:id="494"/>
    <w:bookmarkStart w:name="z448" w:id="495"/>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вожатого не менее 3 лет;</w:t>
      </w:r>
    </w:p>
    <w:bookmarkEnd w:id="495"/>
    <w:bookmarkStart w:name="z449" w:id="496"/>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496"/>
    <w:bookmarkStart w:name="z450" w:id="497"/>
    <w:p>
      <w:pPr>
        <w:spacing w:after="0"/>
        <w:ind w:left="0"/>
        <w:jc w:val="left"/>
      </w:pPr>
      <w:r>
        <w:rPr>
          <w:rFonts w:ascii="Consolas"/>
          <w:b w:val="false"/>
          <w:i w:val="false"/>
          <w:color w:val="000000"/>
          <w:sz w:val="20"/>
        </w:rPr>
        <w:t>
      должен отвечать требованиям, предъявляемым вожатым высшего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p>
    <w:bookmarkEnd w:id="497"/>
    <w:bookmarkStart w:name="z451" w:id="498"/>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старшего вожатого не менее 4 лет;</w:t>
      </w:r>
    </w:p>
    <w:bookmarkEnd w:id="498"/>
    <w:bookmarkStart w:name="z452" w:id="499"/>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499"/>
    <w:bookmarkStart w:name="z453" w:id="500"/>
    <w:p>
      <w:pPr>
        <w:spacing w:after="0"/>
        <w:ind w:left="0"/>
        <w:jc w:val="left"/>
      </w:pPr>
      <w:r>
        <w:rPr>
          <w:rFonts w:ascii="Consolas"/>
          <w:b w:val="false"/>
          <w:i w:val="false"/>
          <w:color w:val="000000"/>
          <w:sz w:val="20"/>
        </w:rPr>
        <w:t>
      должен отвечать требованиям, предъявляемым вожатому высшего уровня квалификации первой категории; кроме того: владеть технологиями анализа организационно-методической деятельности.</w:t>
      </w:r>
    </w:p>
    <w:bookmarkEnd w:id="500"/>
    <w:bookmarkStart w:name="z454" w:id="501"/>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вожатого не менее 4 лет;</w:t>
      </w:r>
    </w:p>
    <w:bookmarkEnd w:id="501"/>
    <w:bookmarkStart w:name="z455" w:id="502"/>
    <w:p>
      <w:pPr>
        <w:spacing w:after="0"/>
        <w:ind w:left="0"/>
        <w:jc w:val="left"/>
      </w:pPr>
      <w:r>
        <w:rPr>
          <w:rFonts w:ascii="Consolas"/>
          <w:b w:val="false"/>
          <w:i w:val="false"/>
          <w:color w:val="000000"/>
          <w:sz w:val="20"/>
        </w:rPr>
        <w:t>
      старший специалист среднего уровня квалификации второй категории:</w:t>
      </w:r>
    </w:p>
    <w:bookmarkEnd w:id="502"/>
    <w:bookmarkStart w:name="z456" w:id="503"/>
    <w:p>
      <w:pPr>
        <w:spacing w:after="0"/>
        <w:ind w:left="0"/>
        <w:jc w:val="left"/>
      </w:pPr>
      <w:r>
        <w:rPr>
          <w:rFonts w:ascii="Consolas"/>
          <w:b w:val="false"/>
          <w:i w:val="false"/>
          <w:color w:val="000000"/>
          <w:sz w:val="20"/>
        </w:rPr>
        <w:t>
      должен отвечать общим требованиям, предъявляемым вожатому среднего уровня квалификации без категории; кроме того: уметь самостоятельно разрабатывать рекомендации по организации индивидуальной работы с детьми.</w:t>
      </w:r>
    </w:p>
    <w:bookmarkEnd w:id="503"/>
    <w:bookmarkStart w:name="z457" w:id="504"/>
    <w:p>
      <w:pPr>
        <w:spacing w:after="0"/>
        <w:ind w:left="0"/>
        <w:jc w:val="left"/>
      </w:pPr>
      <w:r>
        <w:rPr>
          <w:rFonts w:ascii="Consolas"/>
          <w:b w:val="false"/>
          <w:i w:val="false"/>
          <w:color w:val="000000"/>
          <w:sz w:val="20"/>
        </w:rPr>
        <w:t>
      Требования к квалификации: техническое и профессиональное, послесреднее педагогическое образование и опыт работы в должности вожатого не менее 3 лет;</w:t>
      </w:r>
    </w:p>
    <w:bookmarkEnd w:id="504"/>
    <w:bookmarkStart w:name="z458" w:id="505"/>
    <w:p>
      <w:pPr>
        <w:spacing w:after="0"/>
        <w:ind w:left="0"/>
        <w:jc w:val="left"/>
      </w:pPr>
      <w:r>
        <w:rPr>
          <w:rFonts w:ascii="Consolas"/>
          <w:b w:val="false"/>
          <w:i w:val="false"/>
          <w:color w:val="000000"/>
          <w:sz w:val="20"/>
        </w:rPr>
        <w:t>
      старший специалист среднего уровня квалификации первой категории:</w:t>
      </w:r>
    </w:p>
    <w:bookmarkEnd w:id="505"/>
    <w:bookmarkStart w:name="z459" w:id="506"/>
    <w:p>
      <w:pPr>
        <w:spacing w:after="0"/>
        <w:ind w:left="0"/>
        <w:jc w:val="left"/>
      </w:pPr>
      <w:r>
        <w:rPr>
          <w:rFonts w:ascii="Consolas"/>
          <w:b w:val="false"/>
          <w:i w:val="false"/>
          <w:color w:val="000000"/>
          <w:sz w:val="20"/>
        </w:rPr>
        <w:t>
      должен отвечать общим требованиям, предъявляемым вожатому среднего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w:t>
      </w:r>
    </w:p>
    <w:bookmarkEnd w:id="506"/>
    <w:bookmarkStart w:name="z460" w:id="507"/>
    <w:p>
      <w:pPr>
        <w:spacing w:after="0"/>
        <w:ind w:left="0"/>
        <w:jc w:val="left"/>
      </w:pPr>
      <w:r>
        <w:rPr>
          <w:rFonts w:ascii="Consolas"/>
          <w:b w:val="false"/>
          <w:i w:val="false"/>
          <w:color w:val="000000"/>
          <w:sz w:val="20"/>
        </w:rPr>
        <w:t>
      Требования к квалификации: техническое и профессиональное, послесреднее педагогическое образование и опыт работы в должности вожатого не менее 4 лет;</w:t>
      </w:r>
    </w:p>
    <w:bookmarkEnd w:id="507"/>
    <w:bookmarkStart w:name="z461" w:id="508"/>
    <w:p>
      <w:pPr>
        <w:spacing w:after="0"/>
        <w:ind w:left="0"/>
        <w:jc w:val="left"/>
      </w:pPr>
      <w:r>
        <w:rPr>
          <w:rFonts w:ascii="Consolas"/>
          <w:b w:val="false"/>
          <w:i w:val="false"/>
          <w:color w:val="000000"/>
          <w:sz w:val="20"/>
        </w:rPr>
        <w:t>
      старший специалист среднего уровня квалификации высшей категории:</w:t>
      </w:r>
    </w:p>
    <w:bookmarkEnd w:id="508"/>
    <w:bookmarkStart w:name="z462" w:id="509"/>
    <w:p>
      <w:pPr>
        <w:spacing w:after="0"/>
        <w:ind w:left="0"/>
        <w:jc w:val="left"/>
      </w:pPr>
      <w:r>
        <w:rPr>
          <w:rFonts w:ascii="Consolas"/>
          <w:b w:val="false"/>
          <w:i w:val="false"/>
          <w:color w:val="000000"/>
          <w:sz w:val="20"/>
        </w:rPr>
        <w:t>
      должен отвечать общим требованиям, предъявляемым вожатому среднего уровня квалификации первой категории, кроме того: владеть методиками анализа организационно-методической деятельности, использовать передовой педагогический опыт в своей работе.</w:t>
      </w:r>
    </w:p>
    <w:bookmarkEnd w:id="509"/>
    <w:bookmarkStart w:name="z463" w:id="510"/>
    <w:p>
      <w:pPr>
        <w:spacing w:after="0"/>
        <w:ind w:left="0"/>
        <w:jc w:val="left"/>
      </w:pPr>
      <w:r>
        <w:rPr>
          <w:rFonts w:ascii="Consolas"/>
          <w:b w:val="false"/>
          <w:i w:val="false"/>
          <w:color w:val="000000"/>
          <w:sz w:val="20"/>
        </w:rPr>
        <w:t>
      Требования к квалификации: техническое и профессиональное, послесреднее образование по профилю и опыт работы в должности вожатого не менее 5 лет.</w:t>
      </w:r>
    </w:p>
    <w:bookmarkEnd w:id="510"/>
    <w:bookmarkStart w:name="z464" w:id="511"/>
    <w:p>
      <w:pPr>
        <w:spacing w:after="0"/>
        <w:ind w:left="0"/>
        <w:jc w:val="left"/>
      </w:pPr>
      <w:r>
        <w:rPr>
          <w:rFonts w:ascii="Consolas"/>
          <w:b/>
          <w:i w:val="false"/>
          <w:color w:val="000000"/>
        </w:rPr>
        <w:t xml:space="preserve"> Лаборант организации образования</w:t>
      </w:r>
    </w:p>
    <w:bookmarkEnd w:id="511"/>
    <w:p>
      <w:pPr>
        <w:spacing w:after="0"/>
        <w:ind w:left="0"/>
        <w:jc w:val="left"/>
      </w:pPr>
      <w:r>
        <w:rPr>
          <w:rFonts w:ascii="Consolas"/>
          <w:b w:val="false"/>
          <w:i w:val="false"/>
          <w:color w:val="000000"/>
          <w:sz w:val="20"/>
        </w:rPr>
        <w:t>
      (кабинета физики, химии, биологии, информатики)</w:t>
      </w:r>
    </w:p>
    <w:bookmarkStart w:name="z465" w:id="512"/>
    <w:p>
      <w:pPr>
        <w:spacing w:after="0"/>
        <w:ind w:left="0"/>
        <w:jc w:val="left"/>
      </w:pPr>
      <w:r>
        <w:rPr>
          <w:rFonts w:ascii="Consolas"/>
          <w:b w:val="false"/>
          <w:i w:val="false"/>
          <w:color w:val="000000"/>
          <w:sz w:val="20"/>
        </w:rPr>
        <w:t>
      Должностные обязанности. Оказывает помощь учителю в проведении уроков, внеклассных занятий. Ежедневно до начала занятий проверяет состояние рабочих мест учащихся, газовых и водных коммуникаций, электросети и электрооборудования, докладывает о выявленных недостатках или неисправностях учителю. Обеспечивает функционирование, сохранность имущества лаборатории, чистоту и порядок учебного и лабораторного кабинетов, соблюдение правил техники безопасности при хранении и применении в учебном процессе горючих, ядовитых, агрессивных веществ, лабораторного оборудования.</w:t>
      </w:r>
    </w:p>
    <w:bookmarkEnd w:id="512"/>
    <w:bookmarkStart w:name="z466" w:id="513"/>
    <w:p>
      <w:pPr>
        <w:spacing w:after="0"/>
        <w:ind w:left="0"/>
        <w:jc w:val="left"/>
      </w:pPr>
      <w:r>
        <w:rPr>
          <w:rFonts w:ascii="Consolas"/>
          <w:b w:val="false"/>
          <w:i w:val="false"/>
          <w:color w:val="000000"/>
          <w:sz w:val="20"/>
        </w:rPr>
        <w:t>
      Владеет навыками обращения со всеми видами лабораторного оборудования в кабинете, оказывает доврачебную помощь пострадавшим, проводит противопожарную работу, осуществляет контроль за состоянием и сохранностью противопожарных средств и инвентаря, за рабочим состоянием вентиляционной системы, газоснабжением, обеспечивает соблюдение техники безопасности проведения лабораторных и практических работ. Осуществляет в ходе выполнения экспериментов: подготовительные и вспомогательные операции, наблюдения, снятие показаний приборов, заполнение рабочих журналов, систематизацию и оформление в соответствии с методическими документами результатов анализов, испытаний, измерений.</w:t>
      </w:r>
    </w:p>
    <w:bookmarkEnd w:id="513"/>
    <w:bookmarkStart w:name="z467" w:id="514"/>
    <w:p>
      <w:pPr>
        <w:spacing w:after="0"/>
        <w:ind w:left="0"/>
        <w:jc w:val="left"/>
      </w:pPr>
      <w:r>
        <w:rPr>
          <w:rFonts w:ascii="Consolas"/>
          <w:b w:val="false"/>
          <w:i w:val="false"/>
          <w:color w:val="000000"/>
          <w:sz w:val="20"/>
        </w:rPr>
        <w:t>
      Лаборант кабинета информатики: до начала работы класса подготавливает компьютерное оборудование к проведению занятий, осуществляет его первичную проверку и загрузку, по окончании производит корректное завершение работы системы и выключение компьютеров. Осуществляет контроль за выполнением правил работы в компьютерных залах. Во время учебных занятий, а также во время самостоятельной работы пользователей производит сканирование носителей на наличие компьютерных вирусов, выполняет работы по обмену информации между носителями и в локальной сети. Владеет компьютерной грамотностью, информационно-коммуникационной компетентностью.</w:t>
      </w:r>
    </w:p>
    <w:bookmarkEnd w:id="514"/>
    <w:bookmarkStart w:name="z468" w:id="515"/>
    <w:p>
      <w:pPr>
        <w:spacing w:after="0"/>
        <w:ind w:left="0"/>
        <w:jc w:val="left"/>
      </w:pPr>
      <w:r>
        <w:rPr>
          <w:rFonts w:ascii="Consolas"/>
          <w:b w:val="false"/>
          <w:i w:val="false"/>
          <w:color w:val="000000"/>
          <w:sz w:val="20"/>
        </w:rPr>
        <w:t>
      Принимает участие в плановых, ежедневных, еженедельных, полугодовых профилактиках. Следит за исправным состоянием компьютерного оборудования, осуществляет его очистку. Ведет рабочие журналы в соответствии с регламентом. Консультирует пользователей по вопросам паролей, входа в систему, расположения учебных материалов, предоставленных преподавателями, использования имеющегося инструментария. В случае некорректной работы системы регистрирует проявление сбоев и уведомляет непосредственного руководителя. Выполняет различные вычислительные и графические работы, связанные с организацией учебного процесса. Выполняет отдельные служебные поручения учителя информатики.</w:t>
      </w:r>
    </w:p>
    <w:bookmarkEnd w:id="515"/>
    <w:bookmarkStart w:name="z469" w:id="516"/>
    <w:p>
      <w:pPr>
        <w:spacing w:after="0"/>
        <w:ind w:left="0"/>
        <w:jc w:val="left"/>
      </w:pPr>
      <w:r>
        <w:rPr>
          <w:rFonts w:ascii="Consolas"/>
          <w:b w:val="false"/>
          <w:i w:val="false"/>
          <w:color w:val="000000"/>
          <w:sz w:val="20"/>
        </w:rPr>
        <w:t>
      Должен знать: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xml:space="preserve">",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и другие нормативные правовые акты по вопросам образования, методы проведения тестовых испытаний, основы педагогики и психологии, основные учебно-программные документы по предмету, знать свойства веществ, уметь грамотно обращаться с ними, знать технику проведения лабораторных и практических работ, основы доврачебной помощи, законодательства о труде; правила техники безопасности, охраны труда и противопожарной защиты; санитарные правила и нормы.</w:t>
      </w:r>
    </w:p>
    <w:bookmarkEnd w:id="516"/>
    <w:bookmarkStart w:name="z470" w:id="517"/>
    <w:p>
      <w:pPr>
        <w:spacing w:after="0"/>
        <w:ind w:left="0"/>
        <w:jc w:val="left"/>
      </w:pPr>
      <w:r>
        <w:rPr>
          <w:rFonts w:ascii="Consolas"/>
          <w:b w:val="false"/>
          <w:i w:val="false"/>
          <w:color w:val="000000"/>
          <w:sz w:val="20"/>
        </w:rPr>
        <w:t>
      Требования к квалификации: высшее профессиональное или техническое и профессиональное, послесреднее образование.</w:t>
      </w:r>
    </w:p>
    <w:bookmarkEnd w:id="517"/>
    <w:bookmarkStart w:name="z471" w:id="518"/>
    <w:p>
      <w:pPr>
        <w:spacing w:after="0"/>
        <w:ind w:left="0"/>
        <w:jc w:val="left"/>
      </w:pPr>
      <w:r>
        <w:rPr>
          <w:rFonts w:ascii="Consolas"/>
          <w:b/>
          <w:i w:val="false"/>
          <w:color w:val="000000"/>
        </w:rPr>
        <w:t xml:space="preserve"> Заведующий (руководитель) интернатом при организации образования</w:t>
      </w:r>
    </w:p>
    <w:bookmarkEnd w:id="518"/>
    <w:bookmarkStart w:name="z472" w:id="519"/>
    <w:p>
      <w:pPr>
        <w:spacing w:after="0"/>
        <w:ind w:left="0"/>
        <w:jc w:val="left"/>
      </w:pPr>
      <w:r>
        <w:rPr>
          <w:rFonts w:ascii="Consolas"/>
          <w:b w:val="false"/>
          <w:i w:val="false"/>
          <w:color w:val="000000"/>
          <w:sz w:val="20"/>
        </w:rPr>
        <w:t>
      Должностные обязанности. Руководит деятельностью интерната, осуществляет контроль за работой воспитателей и других работников в рамках единого учебно-воспитательного процесса, координирует работу по разработке необходимой учебно-методической документации. Осуществляет контроль за качеством образовательного и воспитательного процессов. Обеспечивает методическую помощь воспитателям, способствует распространению педагогического опыта, повышению квалификации воспитателей, развитию творческой инициативы работников и обучающихся. Обеспечивает создание необходимых условий для охраны жизни и здоровья воспитанников.</w:t>
      </w:r>
    </w:p>
    <w:bookmarkEnd w:id="519"/>
    <w:bookmarkStart w:name="z473" w:id="520"/>
    <w:p>
      <w:pPr>
        <w:spacing w:after="0"/>
        <w:ind w:left="0"/>
        <w:jc w:val="left"/>
      </w:pPr>
      <w:r>
        <w:rPr>
          <w:rFonts w:ascii="Consolas"/>
          <w:b w:val="false"/>
          <w:i w:val="false"/>
          <w:color w:val="000000"/>
          <w:sz w:val="20"/>
        </w:rPr>
        <w:t>
      Организует учебно-воспитательную (методическую, культурно-массовую, внеклассную) работу. Осуществляет контроль за состоянием медицинского обслуживания детей, соблюдением правил внутреннего распорядка, правил и норм охраны труда, техники безопасности, санитарных и противопожарных правил, обеспечивает необходимые жилищно-бытовые условия, правильную организацию питания детей, проживающих в интернате. Организует взаимодействие интерната, организации образования и родителей обучающихся или лиц, их заменяющих. Обеспечивает подготовку и представление необходимой отчетности о деятельности интерната. Владеет компьютерной грамотностью, информационно-коммуникационной компетентностью.</w:t>
      </w:r>
    </w:p>
    <w:bookmarkEnd w:id="520"/>
    <w:bookmarkStart w:name="z474" w:id="521"/>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521"/>
    <w:bookmarkStart w:name="z475" w:id="522"/>
    <w:p>
      <w:pPr>
        <w:spacing w:after="0"/>
        <w:ind w:left="0"/>
        <w:jc w:val="left"/>
      </w:pPr>
      <w:r>
        <w:rPr>
          <w:rFonts w:ascii="Consolas"/>
          <w:b w:val="false"/>
          <w:i w:val="false"/>
          <w:color w:val="000000"/>
          <w:sz w:val="20"/>
        </w:rPr>
        <w:t>
      Требования к квалификации: высшее педагогическое образование и стаж педагогической работы не менее 5 лет.</w:t>
      </w:r>
    </w:p>
    <w:bookmarkEnd w:id="522"/>
    <w:bookmarkStart w:name="z476" w:id="523"/>
    <w:p>
      <w:pPr>
        <w:spacing w:after="0"/>
        <w:ind w:left="0"/>
        <w:jc w:val="left"/>
      </w:pPr>
      <w:r>
        <w:rPr>
          <w:rFonts w:ascii="Consolas"/>
          <w:b/>
          <w:i w:val="false"/>
          <w:color w:val="000000"/>
        </w:rPr>
        <w:t xml:space="preserve"> Заведующий учебно-производственной (учебной)</w:t>
      </w:r>
      <w:r>
        <w:br/>
      </w:r>
      <w:r>
        <w:rPr>
          <w:rFonts w:ascii="Consolas"/>
          <w:b/>
          <w:i w:val="false"/>
          <w:color w:val="000000"/>
        </w:rPr>
        <w:t>мастерской организации образования</w:t>
      </w:r>
    </w:p>
    <w:bookmarkEnd w:id="523"/>
    <w:bookmarkStart w:name="z477" w:id="524"/>
    <w:p>
      <w:pPr>
        <w:spacing w:after="0"/>
        <w:ind w:left="0"/>
        <w:jc w:val="left"/>
      </w:pPr>
      <w:r>
        <w:rPr>
          <w:rFonts w:ascii="Consolas"/>
          <w:b w:val="false"/>
          <w:i w:val="false"/>
          <w:color w:val="000000"/>
          <w:sz w:val="20"/>
        </w:rPr>
        <w:t>
      Должностные обязанности.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Ведет учет и несет полную ответственность за их эксплуатацию, за своевременную проверку оборудования на электро- и пожарную безопасность. Организует подготовку оборудования, инструментов и приспособлений к занятиям. Обеспечивает соблюдение правил применения оборудования, средств обучения и использования специальной одежды.</w:t>
      </w:r>
    </w:p>
    <w:bookmarkEnd w:id="524"/>
    <w:bookmarkStart w:name="z478" w:id="525"/>
    <w:p>
      <w:pPr>
        <w:spacing w:after="0"/>
        <w:ind w:left="0"/>
        <w:jc w:val="left"/>
      </w:pPr>
      <w:r>
        <w:rPr>
          <w:rFonts w:ascii="Consolas"/>
          <w:b w:val="false"/>
          <w:i w:val="false"/>
          <w:color w:val="000000"/>
          <w:sz w:val="20"/>
        </w:rPr>
        <w:t>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трудового (производственного) обучения. Обеспечивает создание необходимых условий для охраны жизни и здоровья учащихся во время работы в мастерской. Владеет компьютерной грамотностью, информационно-коммуникационной компетентностью.</w:t>
      </w:r>
    </w:p>
    <w:bookmarkEnd w:id="525"/>
    <w:bookmarkStart w:name="z479" w:id="526"/>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и другие нормативные правовые акты по вопросам образования; основы санитарии и гигиены, правила эксплуатации, монтажа, ремонта оборудования, порядок и правила работы на стендах и установках, на базе которых проводятся практические занятия и семинары; основы экономики и финансово-хозяйственной деятельности организаций образования, правила и нормы охраны труда, техники безопасности; санитарные правила и нормы.</w:t>
      </w:r>
    </w:p>
    <w:bookmarkEnd w:id="526"/>
    <w:bookmarkStart w:name="z480" w:id="527"/>
    <w:p>
      <w:pPr>
        <w:spacing w:after="0"/>
        <w:ind w:left="0"/>
        <w:jc w:val="left"/>
      </w:pPr>
      <w:r>
        <w:rPr>
          <w:rFonts w:ascii="Consolas"/>
          <w:b w:val="false"/>
          <w:i w:val="false"/>
          <w:color w:val="000000"/>
          <w:sz w:val="20"/>
        </w:rPr>
        <w:t>
      Требования к квалификации: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должностях в организациях соответствующего профиля не менее 3 лет.</w:t>
      </w:r>
    </w:p>
    <w:bookmarkEnd w:id="527"/>
    <w:bookmarkStart w:name="z481" w:id="528"/>
    <w:p>
      <w:pPr>
        <w:spacing w:after="0"/>
        <w:ind w:left="0"/>
        <w:jc w:val="left"/>
      </w:pPr>
      <w:r>
        <w:rPr>
          <w:rFonts w:ascii="Consolas"/>
          <w:b/>
          <w:i w:val="false"/>
          <w:color w:val="000000"/>
        </w:rPr>
        <w:t xml:space="preserve"> Директор организации образования для детей – сирот и детей,</w:t>
      </w:r>
      <w:r>
        <w:br/>
      </w:r>
      <w:r>
        <w:rPr>
          <w:rFonts w:ascii="Consolas"/>
          <w:b/>
          <w:i w:val="false"/>
          <w:color w:val="000000"/>
        </w:rPr>
        <w:t>оставшихся без попечения родителей</w:t>
      </w:r>
    </w:p>
    <w:bookmarkEnd w:id="528"/>
    <w:bookmarkStart w:name="z482" w:id="529"/>
    <w:p>
      <w:pPr>
        <w:spacing w:after="0"/>
        <w:ind w:left="0"/>
        <w:jc w:val="left"/>
      </w:pPr>
      <w:r>
        <w:rPr>
          <w:rFonts w:ascii="Consolas"/>
          <w:b w:val="false"/>
          <w:i w:val="false"/>
          <w:color w:val="000000"/>
          <w:sz w:val="20"/>
        </w:rPr>
        <w:t>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учебно-методическую, научно-методическую, административно-хозяйственную и финансово-экономическую деятельность организации образования. Совместно с педагогическим советом организации образования, организует разработку и утверждение рабочих планов и программ, календарных графиков учебного процесса, правил внутреннего распорядка и иных нормативных актов. Организует текущее и перспективное планирование деятельности организации. Разрабатывает и обеспечивает реализацию индивидуальных программ социальной адаптации несовершеннолетних, включающих в себя компоненты профессионально–трудовой, учебно–познавательной, физкультурно–оздоровительной направленности.</w:t>
      </w:r>
    </w:p>
    <w:bookmarkEnd w:id="529"/>
    <w:bookmarkStart w:name="z483" w:id="530"/>
    <w:p>
      <w:pPr>
        <w:spacing w:after="0"/>
        <w:ind w:left="0"/>
        <w:jc w:val="left"/>
      </w:pPr>
      <w:r>
        <w:rPr>
          <w:rFonts w:ascii="Consolas"/>
          <w:b w:val="false"/>
          <w:i w:val="false"/>
          <w:color w:val="000000"/>
          <w:sz w:val="20"/>
        </w:rPr>
        <w:t>
      Создает благоприятные условия для освоения образовательных программ детьми, нуждающимися в государственной помощи и поддержке, путем обеспечения необходимых, приближенных к домашним условий для жизни, обучения и воспитания, способствующих умственному, эмоциональному и физическому развитию личности воспитанника, развития творческих, духовных и физических возможностей личности, формирования прочных основ нравственности и здорового образа жизни, обогащения интеллекта путем создания условий для развития индивидуальности; воспитания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приобщения к достижениям мировой и отечественной культуры, изучения истории, обычаев и традиций казахского и других народов, знания государственного, русского, иностранного языков. Обеспечивает социальную защиту, медико-психолого-педагогическую реабилитацию и социальную адаптацию воспитанников.</w:t>
      </w:r>
    </w:p>
    <w:bookmarkEnd w:id="530"/>
    <w:bookmarkStart w:name="z484" w:id="531"/>
    <w:p>
      <w:pPr>
        <w:spacing w:after="0"/>
        <w:ind w:left="0"/>
        <w:jc w:val="left"/>
      </w:pPr>
      <w:r>
        <w:rPr>
          <w:rFonts w:ascii="Consolas"/>
          <w:b w:val="false"/>
          <w:i w:val="false"/>
          <w:color w:val="000000"/>
          <w:sz w:val="20"/>
        </w:rPr>
        <w:t>
      Активно использует и развивает современные информационные технологии.</w:t>
      </w:r>
    </w:p>
    <w:bookmarkEnd w:id="531"/>
    <w:bookmarkStart w:name="z485" w:id="532"/>
    <w:p>
      <w:pPr>
        <w:spacing w:after="0"/>
        <w:ind w:left="0"/>
        <w:jc w:val="left"/>
      </w:pPr>
      <w:r>
        <w:rPr>
          <w:rFonts w:ascii="Consolas"/>
          <w:b w:val="false"/>
          <w:i w:val="false"/>
          <w:color w:val="000000"/>
          <w:sz w:val="20"/>
        </w:rPr>
        <w:t>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Содействует деятельности учительских (педагогических) организаций, методических объединений, детских организаций.</w:t>
      </w:r>
    </w:p>
    <w:bookmarkEnd w:id="532"/>
    <w:bookmarkStart w:name="z486" w:id="533"/>
    <w:p>
      <w:pPr>
        <w:spacing w:after="0"/>
        <w:ind w:left="0"/>
        <w:jc w:val="left"/>
      </w:pPr>
      <w:r>
        <w:rPr>
          <w:rFonts w:ascii="Consolas"/>
          <w:b w:val="false"/>
          <w:i w:val="false"/>
          <w:color w:val="000000"/>
          <w:sz w:val="20"/>
        </w:rPr>
        <w:t>
      Взаимодействует с органами, осуществляющими функции по опеке или попечительству, для дальнейшего устройства несовершеннолетних. Содействует в возращении несовершеннолетних в семьи. Принимает меры по подтверждению социального статуса несовершеннолетних.</w:t>
      </w:r>
    </w:p>
    <w:bookmarkEnd w:id="533"/>
    <w:bookmarkStart w:name="z487" w:id="534"/>
    <w:p>
      <w:pPr>
        <w:spacing w:after="0"/>
        <w:ind w:left="0"/>
        <w:jc w:val="left"/>
      </w:pPr>
      <w:r>
        <w:rPr>
          <w:rFonts w:ascii="Consolas"/>
          <w:b w:val="false"/>
          <w:i w:val="false"/>
          <w:color w:val="000000"/>
          <w:sz w:val="20"/>
        </w:rPr>
        <w:t>
      Обеспечивает необходимые условия для безопасности жизни и охраны и укрепления здоровья обучающихся (воспитанников) и работников организации образования во время учебно-воспитательного процесса. Оказывает социальную и психологическую помощь несовершеннолетним, их родителям или другим законным представителям в преодолении трудной жизненной ситуации.</w:t>
      </w:r>
    </w:p>
    <w:bookmarkEnd w:id="534"/>
    <w:bookmarkStart w:name="z488" w:id="535"/>
    <w:p>
      <w:pPr>
        <w:spacing w:after="0"/>
        <w:ind w:left="0"/>
        <w:jc w:val="left"/>
      </w:pPr>
      <w:r>
        <w:rPr>
          <w:rFonts w:ascii="Consolas"/>
          <w:b w:val="false"/>
          <w:i w:val="false"/>
          <w:color w:val="000000"/>
          <w:sz w:val="20"/>
        </w:rPr>
        <w:t>
      Является законным представителем воспитанников организации образования. Защищает законные права и интересы (личные, имущественные, жилищные, трудовые и другие) воспитанников, принимает меры по созданию им условий для поддержания родственных связей.</w:t>
      </w:r>
    </w:p>
    <w:bookmarkEnd w:id="535"/>
    <w:bookmarkStart w:name="z501" w:id="536"/>
    <w:p>
      <w:pPr>
        <w:spacing w:after="0"/>
        <w:ind w:left="0"/>
        <w:jc w:val="left"/>
      </w:pPr>
      <w:r>
        <w:rPr>
          <w:rFonts w:ascii="Consolas"/>
          <w:b w:val="false"/>
          <w:i w:val="false"/>
          <w:color w:val="000000"/>
          <w:sz w:val="20"/>
        </w:rPr>
        <w:t>
      Организует работу и контроль по обеспечению питанием и медицинским обслуживанием воспитанников в целях охраны и укрепления их здоровья. Распоряжается имуществом и средствами организации образования в пределах установленных законодательством, представляет ежегодный отчет о поступлении и расходовании финансовых и материальных средств учредителей.</w:t>
      </w:r>
    </w:p>
    <w:bookmarkEnd w:id="536"/>
    <w:bookmarkStart w:name="z502" w:id="537"/>
    <w:p>
      <w:pPr>
        <w:spacing w:after="0"/>
        <w:ind w:left="0"/>
        <w:jc w:val="left"/>
      </w:pPr>
      <w:r>
        <w:rPr>
          <w:rFonts w:ascii="Consolas"/>
          <w:b w:val="false"/>
          <w:i w:val="false"/>
          <w:color w:val="000000"/>
          <w:sz w:val="20"/>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bookmarkEnd w:id="537"/>
    <w:bookmarkStart w:name="z503" w:id="538"/>
    <w:p>
      <w:pPr>
        <w:spacing w:after="0"/>
        <w:ind w:left="0"/>
        <w:jc w:val="left"/>
      </w:pPr>
      <w:r>
        <w:rPr>
          <w:rFonts w:ascii="Consolas"/>
          <w:b w:val="false"/>
          <w:i w:val="false"/>
          <w:color w:val="000000"/>
          <w:sz w:val="20"/>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Проводит в установленном порядке аттестацию работников. Представляет педагогов и других работников организации образования, особо отличившихся в труде, к поощрениям и наградам, налагает взыскания в пределах своей компетенции.</w:t>
      </w:r>
    </w:p>
    <w:bookmarkEnd w:id="538"/>
    <w:bookmarkStart w:name="z504" w:id="539"/>
    <w:p>
      <w:pPr>
        <w:spacing w:after="0"/>
        <w:ind w:left="0"/>
        <w:jc w:val="left"/>
      </w:pPr>
      <w:r>
        <w:rPr>
          <w:rFonts w:ascii="Consolas"/>
          <w:b w:val="false"/>
          <w:i w:val="false"/>
          <w:color w:val="000000"/>
          <w:sz w:val="20"/>
        </w:rPr>
        <w:t>
      Осуществляет связь с общественностью. Представляет организацию образования в государственных и иных организациях, обеспечивает подготовку и представление необходимой отчетности.</w:t>
      </w:r>
    </w:p>
    <w:bookmarkEnd w:id="539"/>
    <w:bookmarkStart w:name="z505" w:id="540"/>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w:t>
      </w:r>
      <w:r>
        <w:rPr>
          <w:rFonts w:ascii="Consolas"/>
          <w:b w:val="false"/>
          <w:i w:val="false"/>
          <w:color w:val="000000"/>
          <w:sz w:val="20"/>
        </w:rPr>
        <w:t>О жилищных отношениях</w:t>
      </w:r>
      <w:r>
        <w:rPr>
          <w:rFonts w:ascii="Consolas"/>
          <w:b w:val="false"/>
          <w:i w:val="false"/>
          <w:color w:val="000000"/>
          <w:sz w:val="20"/>
        </w:rPr>
        <w:t>", "</w:t>
      </w:r>
      <w:r>
        <w:rPr>
          <w:rFonts w:ascii="Consolas"/>
          <w:b w:val="false"/>
          <w:i w:val="false"/>
          <w:color w:val="000000"/>
          <w:sz w:val="20"/>
        </w:rPr>
        <w:t>О государственных услугах</w:t>
      </w:r>
      <w:r>
        <w:rPr>
          <w:rFonts w:ascii="Consolas"/>
          <w:b w:val="false"/>
          <w:i w:val="false"/>
          <w:color w:val="000000"/>
          <w:sz w:val="20"/>
        </w:rPr>
        <w:t>", "</w:t>
      </w:r>
      <w:r>
        <w:rPr>
          <w:rFonts w:ascii="Consolas"/>
          <w:b w:val="false"/>
          <w:i w:val="false"/>
          <w:color w:val="000000"/>
          <w:sz w:val="20"/>
        </w:rPr>
        <w:t>О детских деревнях семейного типа и домах юношества</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540"/>
    <w:bookmarkStart w:name="z506" w:id="541"/>
    <w:p>
      <w:pPr>
        <w:spacing w:after="0"/>
        <w:ind w:left="0"/>
        <w:jc w:val="left"/>
      </w:pPr>
      <w:r>
        <w:rPr>
          <w:rFonts w:ascii="Consolas"/>
          <w:b w:val="false"/>
          <w:i w:val="false"/>
          <w:color w:val="000000"/>
          <w:sz w:val="20"/>
        </w:rPr>
        <w:t>
      Требования к квалификации: высшее педагогическое образование и стаж педагогической работы в организациях образования не менее 5 лет.</w:t>
      </w:r>
    </w:p>
    <w:bookmarkEnd w:id="541"/>
    <w:bookmarkStart w:name="z507" w:id="542"/>
    <w:p>
      <w:pPr>
        <w:spacing w:after="0"/>
        <w:ind w:left="0"/>
        <w:jc w:val="left"/>
      </w:pPr>
      <w:r>
        <w:rPr>
          <w:rFonts w:ascii="Consolas"/>
          <w:b w:val="false"/>
          <w:i w:val="false"/>
          <w:color w:val="000000"/>
          <w:sz w:val="20"/>
        </w:rPr>
        <w:t xml:space="preserve">
      Для директоров Центров адаптации несовершеннолетних: высшее педагогическое или юридическое образование и стаж работы в соответствующих отраслях не менее 5 лет. </w:t>
      </w:r>
    </w:p>
    <w:bookmarkEnd w:id="542"/>
    <w:bookmarkStart w:name="z508" w:id="543"/>
    <w:p>
      <w:pPr>
        <w:spacing w:after="0"/>
        <w:ind w:left="0"/>
        <w:jc w:val="left"/>
      </w:pPr>
      <w:r>
        <w:rPr>
          <w:rFonts w:ascii="Consolas"/>
          <w:b/>
          <w:i w:val="false"/>
          <w:color w:val="000000"/>
        </w:rPr>
        <w:t xml:space="preserve"> Заместитель директора организации образования для детей – сирот</w:t>
      </w:r>
      <w:r>
        <w:br/>
      </w:r>
      <w:r>
        <w:rPr>
          <w:rFonts w:ascii="Consolas"/>
          <w:b/>
          <w:i w:val="false"/>
          <w:color w:val="000000"/>
        </w:rPr>
        <w:t>и детей, оставшихся без попечения родителей, по учебной работе</w:t>
      </w:r>
    </w:p>
    <w:bookmarkEnd w:id="543"/>
    <w:bookmarkStart w:name="z509" w:id="544"/>
    <w:p>
      <w:pPr>
        <w:spacing w:after="0"/>
        <w:ind w:left="0"/>
        <w:jc w:val="left"/>
      </w:pPr>
      <w:r>
        <w:rPr>
          <w:rFonts w:ascii="Consolas"/>
          <w:b w:val="false"/>
          <w:i w:val="false"/>
          <w:color w:val="000000"/>
          <w:sz w:val="20"/>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учебных планов и программ, а также разработку необходимой учебно-воспитательной, учебно-методической документации.</w:t>
      </w:r>
    </w:p>
    <w:bookmarkEnd w:id="544"/>
    <w:bookmarkStart w:name="z510" w:id="545"/>
    <w:p>
      <w:pPr>
        <w:spacing w:after="0"/>
        <w:ind w:left="0"/>
        <w:jc w:val="left"/>
      </w:pPr>
      <w:r>
        <w:rPr>
          <w:rFonts w:ascii="Consolas"/>
          <w:b w:val="false"/>
          <w:i w:val="false"/>
          <w:color w:val="000000"/>
          <w:sz w:val="20"/>
        </w:rPr>
        <w:t>
      Осуществляет контроль за качеством образовательного процесса и объективностью оценки результатов образовательной подготовленности обучающихся. Осуществляет контроль за учебной нагрузкой обучающихся.</w:t>
      </w:r>
    </w:p>
    <w:bookmarkEnd w:id="545"/>
    <w:bookmarkStart w:name="z511" w:id="546"/>
    <w:p>
      <w:pPr>
        <w:spacing w:after="0"/>
        <w:ind w:left="0"/>
        <w:jc w:val="left"/>
      </w:pPr>
      <w:r>
        <w:rPr>
          <w:rFonts w:ascii="Consolas"/>
          <w:b w:val="false"/>
          <w:i w:val="false"/>
          <w:color w:val="000000"/>
          <w:sz w:val="20"/>
        </w:rP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координирует и анализирует учебно-методическую работу.</w:t>
      </w:r>
    </w:p>
    <w:bookmarkEnd w:id="546"/>
    <w:bookmarkStart w:name="z512" w:id="547"/>
    <w:p>
      <w:pPr>
        <w:spacing w:after="0"/>
        <w:ind w:left="0"/>
        <w:jc w:val="left"/>
      </w:pPr>
      <w:r>
        <w:rPr>
          <w:rFonts w:ascii="Consolas"/>
          <w:b w:val="false"/>
          <w:i w:val="false"/>
          <w:color w:val="000000"/>
          <w:sz w:val="20"/>
        </w:rPr>
        <w:t>
      Обеспечивает организацию учебного процесса, разработку учебных планов. Организует работу по подготовке и проведению экзаменов. Принимает участие в подготовке и проведении промежуточного государственного контроля и единого национального тестирования обучающихся. Обобщает и принимает меры по распространению наиболее результативного опыта педагогов.</w:t>
      </w:r>
    </w:p>
    <w:bookmarkEnd w:id="547"/>
    <w:bookmarkStart w:name="z513" w:id="548"/>
    <w:p>
      <w:pPr>
        <w:spacing w:after="0"/>
        <w:ind w:left="0"/>
        <w:jc w:val="left"/>
      </w:pPr>
      <w:r>
        <w:rPr>
          <w:rFonts w:ascii="Consolas"/>
          <w:b w:val="false"/>
          <w:i w:val="false"/>
          <w:color w:val="000000"/>
          <w:sz w:val="20"/>
        </w:rPr>
        <w:t>
      Внедряет инновационные технологии в учебный процесс. Планирует разработку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w:t>
      </w:r>
    </w:p>
    <w:bookmarkEnd w:id="548"/>
    <w:bookmarkStart w:name="z514" w:id="549"/>
    <w:p>
      <w:pPr>
        <w:spacing w:after="0"/>
        <w:ind w:left="0"/>
        <w:jc w:val="left"/>
      </w:pPr>
      <w:r>
        <w:rPr>
          <w:rFonts w:ascii="Consolas"/>
          <w:b w:val="false"/>
          <w:i w:val="false"/>
          <w:color w:val="000000"/>
          <w:sz w:val="20"/>
        </w:rPr>
        <w:t>
      Участвует в подборе и расстановке педагогических кадров, организует повышение их квалификации и профессионального мастерства. Принимает участие в подготовке и проведении аттестации педагогических работников.</w:t>
      </w:r>
    </w:p>
    <w:bookmarkEnd w:id="549"/>
    <w:bookmarkStart w:name="z515" w:id="550"/>
    <w:p>
      <w:pPr>
        <w:spacing w:after="0"/>
        <w:ind w:left="0"/>
        <w:jc w:val="left"/>
      </w:pPr>
      <w:r>
        <w:rPr>
          <w:rFonts w:ascii="Consolas"/>
          <w:b w:val="false"/>
          <w:i w:val="false"/>
          <w:color w:val="000000"/>
          <w:sz w:val="20"/>
        </w:rPr>
        <w:t>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bookmarkEnd w:id="550"/>
    <w:bookmarkStart w:name="z516" w:id="551"/>
    <w:p>
      <w:pPr>
        <w:spacing w:after="0"/>
        <w:ind w:left="0"/>
        <w:jc w:val="left"/>
      </w:pPr>
      <w:r>
        <w:rPr>
          <w:rFonts w:ascii="Consolas"/>
          <w:b w:val="false"/>
          <w:i w:val="false"/>
          <w:color w:val="000000"/>
          <w:sz w:val="20"/>
        </w:rPr>
        <w:t>
      Обеспечивает безопасность используемых в учебно-воспитательном процессе оборудования, приборов, технических и наглядных средств.</w:t>
      </w:r>
    </w:p>
    <w:bookmarkEnd w:id="551"/>
    <w:bookmarkStart w:name="z517" w:id="552"/>
    <w:p>
      <w:pPr>
        <w:spacing w:after="0"/>
        <w:ind w:left="0"/>
        <w:jc w:val="left"/>
      </w:pPr>
      <w:r>
        <w:rPr>
          <w:rFonts w:ascii="Consolas"/>
          <w:b w:val="false"/>
          <w:i w:val="false"/>
          <w:color w:val="000000"/>
          <w:sz w:val="20"/>
        </w:rPr>
        <w:t>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p>
    <w:bookmarkEnd w:id="552"/>
    <w:bookmarkStart w:name="z518" w:id="553"/>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w:t>
      </w:r>
      <w:r>
        <w:rPr>
          <w:rFonts w:ascii="Consolas"/>
          <w:b w:val="false"/>
          <w:i w:val="false"/>
          <w:color w:val="000000"/>
          <w:sz w:val="20"/>
        </w:rPr>
        <w:t>О детских деревнях семейного типа и домах юношества</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p>
    <w:bookmarkEnd w:id="553"/>
    <w:bookmarkStart w:name="z519" w:id="554"/>
    <w:p>
      <w:pPr>
        <w:spacing w:after="0"/>
        <w:ind w:left="0"/>
        <w:jc w:val="left"/>
      </w:pPr>
      <w:r>
        <w:rPr>
          <w:rFonts w:ascii="Consolas"/>
          <w:b w:val="false"/>
          <w:i w:val="false"/>
          <w:color w:val="000000"/>
          <w:sz w:val="20"/>
        </w:rPr>
        <w:t xml:space="preserve">
      Требования к квалификации: высшее педагогическое образование и стаж педагогической работы не менее 3 лет. </w:t>
      </w:r>
    </w:p>
    <w:bookmarkEnd w:id="554"/>
    <w:bookmarkStart w:name="z520" w:id="555"/>
    <w:p>
      <w:pPr>
        <w:spacing w:after="0"/>
        <w:ind w:left="0"/>
        <w:jc w:val="left"/>
      </w:pPr>
      <w:r>
        <w:rPr>
          <w:rFonts w:ascii="Consolas"/>
          <w:b/>
          <w:i w:val="false"/>
          <w:color w:val="000000"/>
        </w:rPr>
        <w:t xml:space="preserve"> Заместитель директора организации образования для детей – сирот</w:t>
      </w:r>
      <w:r>
        <w:br/>
      </w:r>
      <w:r>
        <w:rPr>
          <w:rFonts w:ascii="Consolas"/>
          <w:b/>
          <w:i w:val="false"/>
          <w:color w:val="000000"/>
        </w:rPr>
        <w:t>и детей, оставшихся без попечения родителей, по воспитательной работе</w:t>
      </w:r>
    </w:p>
    <w:bookmarkEnd w:id="555"/>
    <w:bookmarkStart w:name="z521" w:id="556"/>
    <w:p>
      <w:pPr>
        <w:spacing w:after="0"/>
        <w:ind w:left="0"/>
        <w:jc w:val="left"/>
      </w:pPr>
      <w:r>
        <w:rPr>
          <w:rFonts w:ascii="Consolas"/>
          <w:b w:val="false"/>
          <w:i w:val="false"/>
          <w:color w:val="000000"/>
          <w:sz w:val="20"/>
        </w:rPr>
        <w:t>
      Должностные обязанности. Осуществляет комплекс мероприятий по воспитанию, и социальной защите воспитанников в организациях образования. Изучает социально-психологические особенности личности обучающихся (воспитанников). Выявляет интересы и потребности, трудности и проблемы, конфликтные ситуации, отклонения в поведении обучающихся (воспитанников) и своевременно оказывает им социальную помощь и поддержку.</w:t>
      </w:r>
    </w:p>
    <w:bookmarkEnd w:id="556"/>
    <w:bookmarkStart w:name="z522" w:id="557"/>
    <w:p>
      <w:pPr>
        <w:spacing w:after="0"/>
        <w:ind w:left="0"/>
        <w:jc w:val="left"/>
      </w:pPr>
      <w:r>
        <w:rPr>
          <w:rFonts w:ascii="Consolas"/>
          <w:b w:val="false"/>
          <w:i w:val="false"/>
          <w:color w:val="000000"/>
          <w:sz w:val="20"/>
        </w:rPr>
        <w:t>
      Разрабатывает текущие и перспективные планы по организации воспитательной работы, осуществляет систематический контроль за качеством воспитательного процесса, других видов воспитательной работы.</w:t>
      </w:r>
    </w:p>
    <w:bookmarkEnd w:id="557"/>
    <w:bookmarkStart w:name="z523" w:id="558"/>
    <w:p>
      <w:pPr>
        <w:spacing w:after="0"/>
        <w:ind w:left="0"/>
        <w:jc w:val="left"/>
      </w:pPr>
      <w:r>
        <w:rPr>
          <w:rFonts w:ascii="Consolas"/>
          <w:b w:val="false"/>
          <w:i w:val="false"/>
          <w:color w:val="000000"/>
          <w:sz w:val="20"/>
        </w:rPr>
        <w:t>
      Организует и координирует работу педагогов дополнительного образования физкультурно-оздоровительного и художественно-эстетического цикла, старших вожатых, воспитателей. Обеспечивает разработку необходимой методической документации по воспитательной работе, проведение культурно-воспитательных мероприятий. Анализирует проблемы воспитательного процесса, результаты воспитательной работы, состояние и перспективные возможности организации образования в области воспитательной работы. Вносит предложения по совершенствованию воспитательного процесса.</w:t>
      </w:r>
    </w:p>
    <w:bookmarkEnd w:id="558"/>
    <w:bookmarkStart w:name="z524" w:id="559"/>
    <w:p>
      <w:pPr>
        <w:spacing w:after="0"/>
        <w:ind w:left="0"/>
        <w:jc w:val="left"/>
      </w:pPr>
      <w:r>
        <w:rPr>
          <w:rFonts w:ascii="Consolas"/>
          <w:b w:val="false"/>
          <w:i w:val="false"/>
          <w:color w:val="000000"/>
          <w:sz w:val="20"/>
        </w:rPr>
        <w:t>
      Участвует в подборе и расстановке педагогических кадров, организует повышение квалификации и профессионального мастерства сотрудников,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и попечительским советом. Координирует работу факультативов, кружков и секций. Прогнозирует возможные последствия проводимых социальных проектов и программ.</w:t>
      </w:r>
    </w:p>
    <w:bookmarkEnd w:id="559"/>
    <w:bookmarkStart w:name="z525" w:id="560"/>
    <w:p>
      <w:pPr>
        <w:spacing w:after="0"/>
        <w:ind w:left="0"/>
        <w:jc w:val="left"/>
      </w:pPr>
      <w:r>
        <w:rPr>
          <w:rFonts w:ascii="Consolas"/>
          <w:b w:val="false"/>
          <w:i w:val="false"/>
          <w:color w:val="000000"/>
          <w:sz w:val="20"/>
        </w:rPr>
        <w:t>
      Организует выполнение мероприятий по повышению профессиональной компетентности воспитателей по вопросам социальной защиты детей. Осуществляет контроль за своевременным назначением пособий и пенсий детей - сирот и детей, оставшихся без попечения родителей. Обеспечивает социальную защиту, имущественные и неимущественные права несовершеннолетних (сохранность имущества обучающихся (воспитанников), своевременной реализации их права на получение жилья). Координирует и планирует работу воспитателей по вопросам социальной защиты обучающихся (воспитанников). Организует профориентационную работу среди воспитанников и постинтернатное сопровождение. Обеспечивает контроль по вопросам трудоустройства выпускников.</w:t>
      </w:r>
    </w:p>
    <w:bookmarkEnd w:id="560"/>
    <w:bookmarkStart w:name="z526" w:id="561"/>
    <w:p>
      <w:pPr>
        <w:spacing w:after="0"/>
        <w:ind w:left="0"/>
        <w:jc w:val="left"/>
      </w:pPr>
      <w:r>
        <w:rPr>
          <w:rFonts w:ascii="Consolas"/>
          <w:b w:val="false"/>
          <w:i w:val="false"/>
          <w:color w:val="000000"/>
          <w:sz w:val="20"/>
        </w:rPr>
        <w:t>
      Внедряет инновационные технологии в воспитательный процесс. Принимает меры по распространению наиболее результативного опыта воспитателей. Обеспечивает соблюдение правил и норм охраны труда, техники безопасности и противопожарной защиты.</w:t>
      </w:r>
    </w:p>
    <w:bookmarkEnd w:id="561"/>
    <w:bookmarkStart w:name="z527" w:id="562"/>
    <w:p>
      <w:pPr>
        <w:spacing w:after="0"/>
        <w:ind w:left="0"/>
        <w:jc w:val="left"/>
      </w:pPr>
      <w:r>
        <w:rPr>
          <w:rFonts w:ascii="Consolas"/>
          <w:b w:val="false"/>
          <w:i w:val="false"/>
          <w:color w:val="000000"/>
          <w:sz w:val="20"/>
        </w:rPr>
        <w:t>
      Обеспечивает качественное и своевременное составление, достоверность и сдачу в установленном порядке отчетной документации.</w:t>
      </w:r>
    </w:p>
    <w:bookmarkEnd w:id="562"/>
    <w:bookmarkStart w:name="z528" w:id="563"/>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w:t>
      </w:r>
      <w:r>
        <w:rPr>
          <w:rFonts w:ascii="Consolas"/>
          <w:b w:val="false"/>
          <w:i w:val="false"/>
          <w:color w:val="000000"/>
          <w:sz w:val="20"/>
        </w:rPr>
        <w:t>О детских деревнях семейного типа и домах юношества</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p>
    <w:bookmarkEnd w:id="563"/>
    <w:bookmarkStart w:name="z529" w:id="564"/>
    <w:p>
      <w:pPr>
        <w:spacing w:after="0"/>
        <w:ind w:left="0"/>
        <w:jc w:val="left"/>
      </w:pPr>
      <w:r>
        <w:rPr>
          <w:rFonts w:ascii="Consolas"/>
          <w:b w:val="false"/>
          <w:i w:val="false"/>
          <w:color w:val="000000"/>
          <w:sz w:val="20"/>
        </w:rPr>
        <w:t xml:space="preserve">
      Требования к квалификации: высшее педагогическое образование и стаж педагогической работы не менее 3 лет. </w:t>
      </w:r>
    </w:p>
    <w:bookmarkEnd w:id="564"/>
    <w:bookmarkStart w:name="z530" w:id="565"/>
    <w:p>
      <w:pPr>
        <w:spacing w:after="0"/>
        <w:ind w:left="0"/>
        <w:jc w:val="left"/>
      </w:pPr>
      <w:r>
        <w:rPr>
          <w:rFonts w:ascii="Consolas"/>
          <w:b/>
          <w:i w:val="false"/>
          <w:color w:val="000000"/>
        </w:rPr>
        <w:t xml:space="preserve"> Мать-воспитатель</w:t>
      </w:r>
    </w:p>
    <w:bookmarkEnd w:id="565"/>
    <w:bookmarkStart w:name="z531" w:id="566"/>
    <w:p>
      <w:pPr>
        <w:spacing w:after="0"/>
        <w:ind w:left="0"/>
        <w:jc w:val="left"/>
      </w:pPr>
      <w:r>
        <w:rPr>
          <w:rFonts w:ascii="Consolas"/>
          <w:b w:val="false"/>
          <w:i w:val="false"/>
          <w:color w:val="000000"/>
          <w:sz w:val="20"/>
        </w:rPr>
        <w:t>
      Должностные обязанности. 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bookmarkEnd w:id="566"/>
    <w:bookmarkStart w:name="z532" w:id="567"/>
    <w:p>
      <w:pPr>
        <w:spacing w:after="0"/>
        <w:ind w:left="0"/>
        <w:jc w:val="left"/>
      </w:pPr>
      <w:r>
        <w:rPr>
          <w:rFonts w:ascii="Consolas"/>
          <w:b w:val="false"/>
          <w:i w:val="false"/>
          <w:color w:val="000000"/>
          <w:sz w:val="20"/>
        </w:rPr>
        <w:t>
      Обеспечивает нравственно-духовное развитие, развитие интеллектуальных способностей, физического здоровья детей. Обеспечивает предшкольную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p>
    <w:bookmarkEnd w:id="567"/>
    <w:bookmarkStart w:name="z533" w:id="568"/>
    <w:p>
      <w:pPr>
        <w:spacing w:after="0"/>
        <w:ind w:left="0"/>
        <w:jc w:val="left"/>
      </w:pPr>
      <w:r>
        <w:rPr>
          <w:rFonts w:ascii="Consolas"/>
          <w:b w:val="false"/>
          <w:i w:val="false"/>
          <w:color w:val="000000"/>
          <w:sz w:val="20"/>
        </w:rPr>
        <w:t>
      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p>
    <w:bookmarkEnd w:id="568"/>
    <w:bookmarkStart w:name="z534" w:id="569"/>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Конвенцию о правах ребенка</w:t>
      </w:r>
      <w:r>
        <w:rPr>
          <w:rFonts w:ascii="Consolas"/>
          <w:b w:val="false"/>
          <w:i w:val="false"/>
          <w:color w:val="000000"/>
          <w:sz w:val="20"/>
        </w:rPr>
        <w:t xml:space="preserve">",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детских деревнях семейного типа и домах юношества</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 в Республике Казахстан</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основы экономики, законодательства о труде, правила и нормы охраны труда, техники безопасности и противопожарной защиты, санитарные правила и нормы.</w:t>
      </w:r>
    </w:p>
    <w:bookmarkEnd w:id="569"/>
    <w:bookmarkStart w:name="z535" w:id="570"/>
    <w:p>
      <w:pPr>
        <w:spacing w:after="0"/>
        <w:ind w:left="0"/>
        <w:jc w:val="left"/>
      </w:pPr>
      <w:r>
        <w:rPr>
          <w:rFonts w:ascii="Consolas"/>
          <w:b w:val="false"/>
          <w:i w:val="false"/>
          <w:color w:val="000000"/>
          <w:sz w:val="20"/>
        </w:rPr>
        <w:t>
      Требования к квалификации:</w:t>
      </w:r>
    </w:p>
    <w:bookmarkEnd w:id="570"/>
    <w:bookmarkStart w:name="z536" w:id="571"/>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 и опыт работы с детьми не менее одного года;</w:t>
      </w:r>
    </w:p>
    <w:bookmarkEnd w:id="571"/>
    <w:bookmarkStart w:name="z537" w:id="572"/>
    <w:p>
      <w:pPr>
        <w:spacing w:after="0"/>
        <w:ind w:left="0"/>
        <w:jc w:val="left"/>
      </w:pPr>
      <w:r>
        <w:rPr>
          <w:rFonts w:ascii="Consolas"/>
          <w:b w:val="false"/>
          <w:i w:val="false"/>
          <w:color w:val="000000"/>
          <w:sz w:val="20"/>
        </w:rPr>
        <w:t>
      специалист высшего уровня квалификации второй категории: должен отвечать требованиям, предъявляемым матери-воспитателю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bookmarkEnd w:id="572"/>
    <w:bookmarkStart w:name="z538" w:id="573"/>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матери воспитателя не менее 3 лет.</w:t>
      </w:r>
    </w:p>
    <w:bookmarkEnd w:id="573"/>
    <w:bookmarkStart w:name="z539" w:id="574"/>
    <w:p>
      <w:pPr>
        <w:spacing w:after="0"/>
        <w:ind w:left="0"/>
        <w:jc w:val="left"/>
      </w:pPr>
      <w:r>
        <w:rPr>
          <w:rFonts w:ascii="Consolas"/>
          <w:b w:val="false"/>
          <w:i w:val="false"/>
          <w:color w:val="000000"/>
          <w:sz w:val="20"/>
        </w:rPr>
        <w:t>
      специалист высшего уровня квалификации первой категории: должен отвечать требованиям, предъявляемым матери-воспитателю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bookmarkEnd w:id="574"/>
    <w:bookmarkStart w:name="z540" w:id="575"/>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матери воспитателя не менее 4 лет.</w:t>
      </w:r>
    </w:p>
    <w:bookmarkEnd w:id="575"/>
    <w:bookmarkStart w:name="z541" w:id="576"/>
    <w:p>
      <w:pPr>
        <w:spacing w:after="0"/>
        <w:ind w:left="0"/>
        <w:jc w:val="left"/>
      </w:pPr>
      <w:r>
        <w:rPr>
          <w:rFonts w:ascii="Consolas"/>
          <w:b w:val="false"/>
          <w:i w:val="false"/>
          <w:color w:val="000000"/>
          <w:sz w:val="20"/>
        </w:rPr>
        <w:t>
      специалист высшего уровня квалификации высшей категории: должен отвечать общим требованиям, предъявляемым матери воспитателю высшего уровня квалификации высшей категории, кроме того: владеть методами 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p>
    <w:bookmarkEnd w:id="576"/>
    <w:bookmarkStart w:name="z542" w:id="577"/>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матери воспитателя не менее 5 лет.</w:t>
      </w:r>
    </w:p>
    <w:bookmarkEnd w:id="577"/>
    <w:bookmarkStart w:name="z543" w:id="578"/>
    <w:p>
      <w:pPr>
        <w:spacing w:after="0"/>
        <w:ind w:left="0"/>
        <w:jc w:val="left"/>
      </w:pPr>
      <w:r>
        <w:rPr>
          <w:rFonts w:ascii="Consolas"/>
          <w:b w:val="false"/>
          <w:i w:val="false"/>
          <w:color w:val="000000"/>
          <w:sz w:val="20"/>
        </w:rPr>
        <w:t>
      специалист среднего уровня квалификации без категории:</w:t>
      </w:r>
    </w:p>
    <w:bookmarkEnd w:id="578"/>
    <w:bookmarkStart w:name="z544" w:id="579"/>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(среднее специальное, среднее профессиональное) и опыт работы с детьми не менее 1 года.</w:t>
      </w:r>
    </w:p>
    <w:bookmarkEnd w:id="579"/>
    <w:bookmarkStart w:name="z545" w:id="580"/>
    <w:p>
      <w:pPr>
        <w:spacing w:after="0"/>
        <w:ind w:left="0"/>
        <w:jc w:val="left"/>
      </w:pPr>
      <w:r>
        <w:rPr>
          <w:rFonts w:ascii="Consolas"/>
          <w:b w:val="false"/>
          <w:i w:val="false"/>
          <w:color w:val="000000"/>
          <w:sz w:val="20"/>
        </w:rPr>
        <w:t>
      специалист среднего уровня квалификации второй категории: должен отвечать требованиям, предъявляемым матери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bookmarkEnd w:id="580"/>
    <w:bookmarkStart w:name="z546" w:id="581"/>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матери-воспитательницы не менее 3 лет.</w:t>
      </w:r>
    </w:p>
    <w:bookmarkEnd w:id="581"/>
    <w:bookmarkStart w:name="z547" w:id="582"/>
    <w:p>
      <w:pPr>
        <w:spacing w:after="0"/>
        <w:ind w:left="0"/>
        <w:jc w:val="left"/>
      </w:pPr>
      <w:r>
        <w:rPr>
          <w:rFonts w:ascii="Consolas"/>
          <w:b w:val="false"/>
          <w:i w:val="false"/>
          <w:color w:val="000000"/>
          <w:sz w:val="20"/>
        </w:rPr>
        <w:t>
      специалист среднего уровня квалификации первой категории: должен отвечать требованиям, предъявляемым матери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bookmarkEnd w:id="582"/>
    <w:bookmarkStart w:name="z548" w:id="583"/>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 воспитателя не менее 4 лет.</w:t>
      </w:r>
    </w:p>
    <w:bookmarkEnd w:id="583"/>
    <w:bookmarkStart w:name="z549" w:id="584"/>
    <w:p>
      <w:pPr>
        <w:spacing w:after="0"/>
        <w:ind w:left="0"/>
        <w:jc w:val="left"/>
      </w:pPr>
      <w:r>
        <w:rPr>
          <w:rFonts w:ascii="Consolas"/>
          <w:b w:val="false"/>
          <w:i w:val="false"/>
          <w:color w:val="000000"/>
          <w:sz w:val="20"/>
        </w:rPr>
        <w:t>
      специалист среднего уровня квалификации высшей категории: должен отвечать общим требованиям, предъявляемым матери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p>
    <w:bookmarkEnd w:id="584"/>
    <w:bookmarkStart w:name="z550" w:id="585"/>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(среднее специальное, среднее профессиональное) по профилю и стаж педагогической работы в должности матери воспитателя не менее 5 лет.</w:t>
      </w:r>
    </w:p>
    <w:bookmarkEnd w:id="585"/>
    <w:bookmarkStart w:name="z551" w:id="586"/>
    <w:p>
      <w:pPr>
        <w:spacing w:after="0"/>
        <w:ind w:left="0"/>
        <w:jc w:val="left"/>
      </w:pPr>
      <w:r>
        <w:rPr>
          <w:rFonts w:ascii="Consolas"/>
          <w:b/>
          <w:i w:val="false"/>
          <w:color w:val="000000"/>
        </w:rPr>
        <w:t xml:space="preserve"> Патронатный воспитатель</w:t>
      </w:r>
    </w:p>
    <w:bookmarkEnd w:id="586"/>
    <w:bookmarkStart w:name="z552" w:id="587"/>
    <w:p>
      <w:pPr>
        <w:spacing w:after="0"/>
        <w:ind w:left="0"/>
        <w:jc w:val="left"/>
      </w:pPr>
      <w:r>
        <w:rPr>
          <w:rFonts w:ascii="Consolas"/>
          <w:b w:val="false"/>
          <w:i w:val="false"/>
          <w:color w:val="000000"/>
          <w:sz w:val="20"/>
        </w:rPr>
        <w:t>
      Должностные обязанности. Создает необходимые жилищно-бытовые условия для проживания, воспитания и обучения, а также физического, психического, нравственного и духовного развития ребенка (детей), принятого (-ых) на патронатное воспитание, обеспечивает сохранность жизни и здоровья ребенка (детей). Воспитывает ребенка (детей), заботится о его (их) здоровье, физическом, психическом, нравственном и духовном развитии и развитии интеллектуальных способностей.</w:t>
      </w:r>
    </w:p>
    <w:bookmarkEnd w:id="587"/>
    <w:bookmarkStart w:name="z553" w:id="588"/>
    <w:p>
      <w:pPr>
        <w:spacing w:after="0"/>
        <w:ind w:left="0"/>
        <w:jc w:val="left"/>
      </w:pPr>
      <w:r>
        <w:rPr>
          <w:rFonts w:ascii="Consolas"/>
          <w:b w:val="false"/>
          <w:i w:val="false"/>
          <w:color w:val="000000"/>
          <w:sz w:val="20"/>
        </w:rPr>
        <w:t>
      Обеспечивает совместное проживание с ребенком (детьми), условия для получения ребенком (детьми) соответствующего образования, сохранность переданных патронатному воспитателю документов на ребенка (детей), денежных средств и другого имущества, принадлежащего ребенку (детям), защиту прав и интересов своих подопечных в отношениях с любыми лицами, в том числе в судах, без специального полномочия; соблюдение правил и норм охраны труда, техники безопасности и противопожарной защиты, санитарные правила и нормы.</w:t>
      </w:r>
    </w:p>
    <w:bookmarkEnd w:id="588"/>
    <w:bookmarkStart w:name="z554" w:id="589"/>
    <w:p>
      <w:pPr>
        <w:spacing w:after="0"/>
        <w:ind w:left="0"/>
        <w:jc w:val="left"/>
      </w:pPr>
      <w:r>
        <w:rPr>
          <w:rFonts w:ascii="Consolas"/>
          <w:b w:val="false"/>
          <w:i w:val="false"/>
          <w:color w:val="000000"/>
          <w:sz w:val="20"/>
        </w:rPr>
        <w:t>
      Извещает орган, осуществляющий функции по опеке или попечительству, о возникновении неблагоприятных условий для содержания, воспитания и образования ребенка (детей).</w:t>
      </w:r>
    </w:p>
    <w:bookmarkEnd w:id="589"/>
    <w:bookmarkStart w:name="z555" w:id="590"/>
    <w:p>
      <w:pPr>
        <w:spacing w:after="0"/>
        <w:ind w:left="0"/>
        <w:jc w:val="left"/>
      </w:pPr>
      <w:r>
        <w:rPr>
          <w:rFonts w:ascii="Consolas"/>
          <w:b w:val="false"/>
          <w:i w:val="false"/>
          <w:color w:val="000000"/>
          <w:sz w:val="20"/>
        </w:rPr>
        <w:t>
      Проводит работу по определению потребности предоставления специальных социальных услуг ребенку (детям).</w:t>
      </w:r>
    </w:p>
    <w:bookmarkEnd w:id="590"/>
    <w:bookmarkStart w:name="z556" w:id="591"/>
    <w:p>
      <w:pPr>
        <w:spacing w:after="0"/>
        <w:ind w:left="0"/>
        <w:jc w:val="left"/>
      </w:pPr>
      <w:r>
        <w:rPr>
          <w:rFonts w:ascii="Consolas"/>
          <w:b w:val="false"/>
          <w:i w:val="false"/>
          <w:color w:val="000000"/>
          <w:sz w:val="20"/>
        </w:rPr>
        <w:t>
      Поддерживает тесную связь с организациями образования в вопросах воспитания ребенка (детей), с медицинскими и другими организациями,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bookmarkEnd w:id="591"/>
    <w:bookmarkStart w:name="z557" w:id="592"/>
    <w:p>
      <w:pPr>
        <w:spacing w:after="0"/>
        <w:ind w:left="0"/>
        <w:jc w:val="left"/>
      </w:pPr>
      <w:r>
        <w:rPr>
          <w:rFonts w:ascii="Consolas"/>
          <w:b w:val="false"/>
          <w:i w:val="false"/>
          <w:color w:val="000000"/>
          <w:sz w:val="20"/>
        </w:rPr>
        <w:t>
      Должен знать: правила и нормы охраны труда, техники безопасности и противопожарной защиты, санитарные правила и нормы.</w:t>
      </w:r>
    </w:p>
    <w:bookmarkEnd w:id="592"/>
    <w:bookmarkStart w:name="z558" w:id="593"/>
    <w:p>
      <w:pPr>
        <w:spacing w:after="0"/>
        <w:ind w:left="0"/>
        <w:jc w:val="left"/>
      </w:pPr>
      <w:r>
        <w:rPr>
          <w:rFonts w:ascii="Consolas"/>
          <w:b w:val="false"/>
          <w:i w:val="false"/>
          <w:color w:val="000000"/>
          <w:sz w:val="20"/>
        </w:rPr>
        <w:t>
      Требования к квалификации: высшее образование или техническое и профессиональное образование, или послесреднее образование.</w:t>
      </w:r>
    </w:p>
    <w:bookmarkEnd w:id="593"/>
    <w:bookmarkStart w:name="z559" w:id="594"/>
    <w:p>
      <w:pPr>
        <w:spacing w:after="0"/>
        <w:ind w:left="0"/>
        <w:jc w:val="left"/>
      </w:pPr>
      <w:r>
        <w:rPr>
          <w:rFonts w:ascii="Consolas"/>
          <w:b/>
          <w:i w:val="false"/>
          <w:color w:val="000000"/>
        </w:rPr>
        <w:t xml:space="preserve"> Специальные организации образования</w:t>
      </w:r>
      <w:r>
        <w:br/>
      </w:r>
      <w:r>
        <w:rPr>
          <w:rFonts w:ascii="Consolas"/>
          <w:b/>
          <w:i w:val="false"/>
          <w:color w:val="000000"/>
        </w:rPr>
        <w:t>Директор специальной (коррекционной) организации образования</w:t>
      </w:r>
    </w:p>
    <w:bookmarkEnd w:id="594"/>
    <w:bookmarkStart w:name="z561" w:id="595"/>
    <w:p>
      <w:pPr>
        <w:spacing w:after="0"/>
        <w:ind w:left="0"/>
        <w:jc w:val="left"/>
      </w:pPr>
      <w:r>
        <w:rPr>
          <w:rFonts w:ascii="Consolas"/>
          <w:b w:val="false"/>
          <w:i w:val="false"/>
          <w:color w:val="000000"/>
          <w:sz w:val="20"/>
        </w:rPr>
        <w:t>
      Должностные обязанности: Руководит в соответствии с действующим законодательством и уставом организаций образования учебно-методической, научно-методической, административно-хозяйственной и финансово-экономической деятельностью. Совместно с педагогическим советом организует разработку и утверждение рабочих учебных планов и программ, календарных графиков учебного процесса, правил внутреннего распорядка. Формирует контингент обучающихся (воспитанников) по заключению психолого-медико-педагогической консультации в соответствии с лицензией на право ведения образовательной деятельности, обеспечивает социальную защиту обучающихся (воспитанников). Организует и совершенствует методическое обеспечение учебно-воспитательного процесса.</w:t>
      </w:r>
    </w:p>
    <w:bookmarkEnd w:id="595"/>
    <w:bookmarkStart w:name="z562" w:id="596"/>
    <w:p>
      <w:pPr>
        <w:spacing w:after="0"/>
        <w:ind w:left="0"/>
        <w:jc w:val="left"/>
      </w:pPr>
      <w:r>
        <w:rPr>
          <w:rFonts w:ascii="Consolas"/>
          <w:b w:val="false"/>
          <w:i w:val="false"/>
          <w:color w:val="000000"/>
          <w:sz w:val="20"/>
        </w:rPr>
        <w:t>
      Представляет интересы (личные, имущественные, жилищные, трудовые) воспитанников из числа детей-сирот и детей, оставшихся без попечения родителей, обеспечивает проведение оценки и определения потребности в специальных социальных услугах, координирует работу с родителями (лицами, их заменяющими). Обеспечивает условия содержания и проживания обучающихся (воспитанников) не ниже установленных норм.</w:t>
      </w:r>
    </w:p>
    <w:bookmarkEnd w:id="596"/>
    <w:p>
      <w:pPr>
        <w:spacing w:after="0"/>
        <w:ind w:left="0"/>
        <w:jc w:val="left"/>
      </w:pPr>
      <w:r>
        <w:rPr>
          <w:rFonts w:ascii="Consolas"/>
          <w:b w:val="false"/>
          <w:i w:val="false"/>
          <w:color w:val="000000"/>
          <w:sz w:val="20"/>
        </w:rPr>
        <w:t>
      Обеспечивает учет, сохранность и пополнение учебно-материальной базы в соответствии с нормативными требованиями, соблюдение правил внутреннего трудового распорядка, санитарно-гигиенического режима, охраны труда и техники безопасности. Распоряжается имуществом и средствами организации в пределах установленных законодательством.</w:t>
      </w:r>
    </w:p>
    <w:bookmarkStart w:name="z563" w:id="597"/>
    <w:p>
      <w:pPr>
        <w:spacing w:after="0"/>
        <w:ind w:left="0"/>
        <w:jc w:val="left"/>
      </w:pPr>
      <w:r>
        <w:rPr>
          <w:rFonts w:ascii="Consolas"/>
          <w:b w:val="false"/>
          <w:i w:val="false"/>
          <w:color w:val="000000"/>
          <w:sz w:val="20"/>
        </w:rPr>
        <w:t>
      Осуществляет подбор и расстановку педагогических кадров и вспомогательного персонала. Создает условия для повышения их профессионального мастерства. Обеспечивает соблюдение правил внутреннего распорядка. Руководит педагогическим советом. Осуществляет связь с общественностью. Обеспечивает создание необходимых условий для охраны жизни и здоровья детей. Обеспечивает подготовку и представление необходимой отчетности о деятельности. Владеет компьютерной грамотностью, информационно-коммуникационной компетентностью.</w:t>
      </w:r>
    </w:p>
    <w:bookmarkEnd w:id="597"/>
    <w:bookmarkStart w:name="z564" w:id="598"/>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браке (супружестве) и семье</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определяющие направления и перспективы развития специального (коррекционного)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598"/>
    <w:bookmarkStart w:name="z565" w:id="599"/>
    <w:p>
      <w:pPr>
        <w:spacing w:after="0"/>
        <w:ind w:left="0"/>
        <w:jc w:val="left"/>
      </w:pPr>
      <w:r>
        <w:rPr>
          <w:rFonts w:ascii="Consolas"/>
          <w:b w:val="false"/>
          <w:i w:val="false"/>
          <w:color w:val="000000"/>
          <w:sz w:val="20"/>
        </w:rPr>
        <w:t>
      Требования к квалификации: высшее образование по специальности "Дефектология" или высшее педагогическое образование с дополнительным образованием по специальности "Специальная педагогика". Стаж педагогической работы в организациях специального образования не менее 5 лет.</w:t>
      </w:r>
    </w:p>
    <w:bookmarkEnd w:id="599"/>
    <w:bookmarkStart w:name="z566" w:id="600"/>
    <w:p>
      <w:pPr>
        <w:spacing w:after="0"/>
        <w:ind w:left="0"/>
        <w:jc w:val="left"/>
      </w:pPr>
      <w:r>
        <w:rPr>
          <w:rFonts w:ascii="Consolas"/>
          <w:b/>
          <w:i w:val="false"/>
          <w:color w:val="000000"/>
        </w:rPr>
        <w:t xml:space="preserve"> Заместитель директора</w:t>
      </w:r>
      <w:r>
        <w:br/>
      </w:r>
      <w:r>
        <w:rPr>
          <w:rFonts w:ascii="Consolas"/>
          <w:b/>
          <w:i w:val="false"/>
          <w:color w:val="000000"/>
        </w:rPr>
        <w:t>специальной (коррекционной) организации образования</w:t>
      </w:r>
    </w:p>
    <w:bookmarkEnd w:id="600"/>
    <w:bookmarkStart w:name="z567" w:id="601"/>
    <w:p>
      <w:pPr>
        <w:spacing w:after="0"/>
        <w:ind w:left="0"/>
        <w:jc w:val="left"/>
      </w:pPr>
      <w:r>
        <w:rPr>
          <w:rFonts w:ascii="Consolas"/>
          <w:b w:val="false"/>
          <w:i w:val="false"/>
          <w:color w:val="000000"/>
          <w:sz w:val="20"/>
        </w:rPr>
        <w:t>
      Должностные обязанности: Организует текущее и перспективное планирование деятельности педагогического коллектива. Координирует работу педагогов по выполнению учебных планов и программ, а также разработку необходимой учебной, учебно-воспитательной, учебно-методической, научной и профильной документации. Осуществляет контроль за качеством образовательного процесса и объективности оценки результатов образовательной подготовленности обучающихся, факультативов, работой кружков и секций. Осуществляет контроль за учебной нагрузкой обучающихся.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и обобщает результаты экспериментальной работы, принимает меры по распространению наиболее результативного опыта преподавателей.</w:t>
      </w:r>
    </w:p>
    <w:bookmarkEnd w:id="601"/>
    <w:bookmarkStart w:name="z568" w:id="602"/>
    <w:p>
      <w:pPr>
        <w:spacing w:after="0"/>
        <w:ind w:left="0"/>
        <w:jc w:val="left"/>
      </w:pPr>
      <w:r>
        <w:rPr>
          <w:rFonts w:ascii="Consolas"/>
          <w:b w:val="false"/>
          <w:i w:val="false"/>
          <w:color w:val="000000"/>
          <w:sz w:val="20"/>
        </w:rPr>
        <w:t>
      Обеспечивает подготовку и проведение аттестации педагогических работников.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 Осуществляет контроль за состоянием медицинского обслуживания обучающихся и воспитанников.</w:t>
      </w:r>
    </w:p>
    <w:bookmarkEnd w:id="602"/>
    <w:bookmarkStart w:name="z569" w:id="603"/>
    <w:p>
      <w:pPr>
        <w:spacing w:after="0"/>
        <w:ind w:left="0"/>
        <w:jc w:val="left"/>
      </w:pPr>
      <w:r>
        <w:rPr>
          <w:rFonts w:ascii="Consolas"/>
          <w:b w:val="false"/>
          <w:i w:val="false"/>
          <w:color w:val="000000"/>
          <w:sz w:val="20"/>
        </w:rPr>
        <w:t>
      Обеспечивает организацию учебно-воспитательного процесса, создание специальных программ воспитания обучающихся и воспитанников. Координирует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услугах. Участвует в подборе и расстановке педагогических кадров. Владеет компьютерной грамотностью, информационно-коммуникационной компетентностью.</w:t>
      </w:r>
    </w:p>
    <w:bookmarkEnd w:id="603"/>
    <w:bookmarkStart w:name="z570" w:id="604"/>
    <w:p>
      <w:pPr>
        <w:spacing w:after="0"/>
        <w:ind w:left="0"/>
        <w:jc w:val="left"/>
      </w:pPr>
      <w:r>
        <w:rPr>
          <w:rFonts w:ascii="Consolas"/>
          <w:b w:val="false"/>
          <w:i w:val="false"/>
          <w:color w:val="000000"/>
          <w:sz w:val="20"/>
        </w:rPr>
        <w:t>
      Координирует взаимодействие представителей администрации, служб и подразделений, обеспечивающих воспитательный процесс с представителями общественности и органов здравоохранения, родителями (и лицами, их замещающими). Обеспечивает безопасность используемого оборудования, приборов, технических и наглядных средств. Обеспечивает качественное и своевременное составление и сдачу установленной отчетной документации.</w:t>
      </w:r>
    </w:p>
    <w:bookmarkEnd w:id="604"/>
    <w:bookmarkStart w:name="z571" w:id="605"/>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браке (супружестве) и семье</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 в Республике Казахстан</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605"/>
    <w:bookmarkStart w:name="z572" w:id="606"/>
    <w:p>
      <w:pPr>
        <w:spacing w:after="0"/>
        <w:ind w:left="0"/>
        <w:jc w:val="left"/>
      </w:pPr>
      <w:r>
        <w:rPr>
          <w:rFonts w:ascii="Consolas"/>
          <w:b w:val="false"/>
          <w:i w:val="false"/>
          <w:color w:val="000000"/>
          <w:sz w:val="20"/>
        </w:rPr>
        <w:t>
      Требования к квалификации: высшее образование по специальности "Дефектология" или высшее педагогическое образование. Стаж работы в организациях специального образования не менее 3-х лет.</w:t>
      </w:r>
    </w:p>
    <w:bookmarkEnd w:id="606"/>
    <w:bookmarkStart w:name="z573" w:id="607"/>
    <w:p>
      <w:pPr>
        <w:spacing w:after="0"/>
        <w:ind w:left="0"/>
        <w:jc w:val="left"/>
      </w:pPr>
      <w:r>
        <w:rPr>
          <w:rFonts w:ascii="Consolas"/>
          <w:b/>
          <w:i w:val="false"/>
          <w:color w:val="000000"/>
        </w:rPr>
        <w:t xml:space="preserve"> Воспитатель (старший воспитатель)</w:t>
      </w:r>
      <w:r>
        <w:br/>
      </w:r>
      <w:r>
        <w:rPr>
          <w:rFonts w:ascii="Consolas"/>
          <w:b/>
          <w:i w:val="false"/>
          <w:color w:val="000000"/>
        </w:rPr>
        <w:t>специальной (коррекционной) интернатной организации</w:t>
      </w:r>
    </w:p>
    <w:bookmarkEnd w:id="607"/>
    <w:bookmarkStart w:name="z574" w:id="608"/>
    <w:p>
      <w:pPr>
        <w:spacing w:after="0"/>
        <w:ind w:left="0"/>
        <w:jc w:val="left"/>
      </w:pPr>
      <w:r>
        <w:rPr>
          <w:rFonts w:ascii="Consolas"/>
          <w:b w:val="false"/>
          <w:i w:val="false"/>
          <w:color w:val="000000"/>
          <w:sz w:val="20"/>
        </w:rPr>
        <w:t>
      Должностные обязанности. Изучает индивидуальные способности, интересы и склонности детей с целью развития личности каждого ребенка, на этой основе и рекомендаций психолога планирует и проводит с ними коррекционно-развивающую работу (с группой или индивидуально).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учении, организации досуга и в получении 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Оказывает первую доврачебную медицинскую помощь.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p>
    <w:bookmarkEnd w:id="608"/>
    <w:bookmarkStart w:name="z575" w:id="609"/>
    <w:p>
      <w:pPr>
        <w:spacing w:after="0"/>
        <w:ind w:left="0"/>
        <w:jc w:val="left"/>
      </w:pPr>
      <w:r>
        <w:rPr>
          <w:rFonts w:ascii="Consolas"/>
          <w:b w:val="false"/>
          <w:i w:val="false"/>
          <w:color w:val="000000"/>
          <w:sz w:val="20"/>
        </w:rPr>
        <w:t>
      При выполнении обязанностей старшего воспитателя интернатной организации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p>
    <w:bookmarkEnd w:id="609"/>
    <w:bookmarkStart w:name="z576" w:id="610"/>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браке (супружестве) и семье</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 в Республике Казахстан</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для детей, оказавшихся в трудной жизненной ситуации,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610"/>
    <w:bookmarkStart w:name="z577" w:id="611"/>
    <w:p>
      <w:pPr>
        <w:spacing w:after="0"/>
        <w:ind w:left="0"/>
        <w:jc w:val="left"/>
      </w:pPr>
      <w:r>
        <w:rPr>
          <w:rFonts w:ascii="Consolas"/>
          <w:b w:val="false"/>
          <w:i w:val="false"/>
          <w:color w:val="000000"/>
          <w:sz w:val="20"/>
        </w:rPr>
        <w:t>
      Требования к квалификации:</w:t>
      </w:r>
    </w:p>
    <w:bookmarkEnd w:id="611"/>
    <w:bookmarkStart w:name="z578" w:id="612"/>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 с дополнительным образованием "специальная педагогика".</w:t>
      </w:r>
    </w:p>
    <w:bookmarkEnd w:id="612"/>
    <w:bookmarkStart w:name="z579" w:id="613"/>
    <w:p>
      <w:pPr>
        <w:spacing w:after="0"/>
        <w:ind w:left="0"/>
        <w:jc w:val="left"/>
      </w:pPr>
      <w:r>
        <w:rPr>
          <w:rFonts w:ascii="Consolas"/>
          <w:b w:val="false"/>
          <w:i w:val="false"/>
          <w:color w:val="000000"/>
          <w:sz w:val="20"/>
        </w:rPr>
        <w:t>
      специалист среднего уровня квалификации без категории: техническое и профессиональное образование с дополнительным образованием "Специальная педагогика".</w:t>
      </w:r>
    </w:p>
    <w:bookmarkEnd w:id="613"/>
    <w:bookmarkStart w:name="z580" w:id="614"/>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614"/>
    <w:bookmarkStart w:name="z581" w:id="615"/>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615"/>
    <w:bookmarkStart w:name="z582" w:id="616"/>
    <w:p>
      <w:pPr>
        <w:spacing w:after="0"/>
        <w:ind w:left="0"/>
        <w:jc w:val="left"/>
      </w:pPr>
      <w:r>
        <w:rPr>
          <w:rFonts w:ascii="Consolas"/>
          <w:b w:val="false"/>
          <w:i w:val="false"/>
          <w:color w:val="000000"/>
          <w:sz w:val="20"/>
        </w:rPr>
        <w:t>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bookmarkEnd w:id="616"/>
    <w:bookmarkStart w:name="z583" w:id="617"/>
    <w:p>
      <w:pPr>
        <w:spacing w:after="0"/>
        <w:ind w:left="0"/>
        <w:jc w:val="left"/>
      </w:pPr>
      <w:r>
        <w:rPr>
          <w:rFonts w:ascii="Consolas"/>
          <w:b w:val="false"/>
          <w:i w:val="false"/>
          <w:color w:val="000000"/>
          <w:sz w:val="20"/>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3 лет.</w:t>
      </w:r>
    </w:p>
    <w:bookmarkEnd w:id="617"/>
    <w:bookmarkStart w:name="z584" w:id="618"/>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618"/>
    <w:bookmarkStart w:name="z585" w:id="619"/>
    <w:p>
      <w:pPr>
        <w:spacing w:after="0"/>
        <w:ind w:left="0"/>
        <w:jc w:val="left"/>
      </w:pPr>
      <w:r>
        <w:rPr>
          <w:rFonts w:ascii="Consolas"/>
          <w:b w:val="false"/>
          <w:i w:val="false"/>
          <w:color w:val="000000"/>
          <w:sz w:val="20"/>
        </w:rPr>
        <w:t>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bookmarkEnd w:id="619"/>
    <w:bookmarkStart w:name="z586" w:id="620"/>
    <w:p>
      <w:pPr>
        <w:spacing w:after="0"/>
        <w:ind w:left="0"/>
        <w:jc w:val="left"/>
      </w:pPr>
      <w:r>
        <w:rPr>
          <w:rFonts w:ascii="Consolas"/>
          <w:b w:val="false"/>
          <w:i w:val="false"/>
          <w:color w:val="000000"/>
          <w:sz w:val="20"/>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4 лет.</w:t>
      </w:r>
    </w:p>
    <w:bookmarkEnd w:id="620"/>
    <w:bookmarkStart w:name="z587" w:id="621"/>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621"/>
    <w:bookmarkStart w:name="z588" w:id="622"/>
    <w:p>
      <w:pPr>
        <w:spacing w:after="0"/>
        <w:ind w:left="0"/>
        <w:jc w:val="left"/>
      </w:pPr>
      <w:r>
        <w:rPr>
          <w:rFonts w:ascii="Consolas"/>
          <w:b w:val="false"/>
          <w:i w:val="false"/>
          <w:color w:val="000000"/>
          <w:sz w:val="20"/>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bookmarkEnd w:id="622"/>
    <w:bookmarkStart w:name="z589" w:id="623"/>
    <w:p>
      <w:pPr>
        <w:spacing w:after="0"/>
        <w:ind w:left="0"/>
        <w:jc w:val="left"/>
      </w:pPr>
      <w:r>
        <w:rPr>
          <w:rFonts w:ascii="Consolas"/>
          <w:b w:val="false"/>
          <w:i w:val="false"/>
          <w:color w:val="000000"/>
          <w:sz w:val="20"/>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5 лет.</w:t>
      </w:r>
    </w:p>
    <w:bookmarkEnd w:id="623"/>
    <w:bookmarkStart w:name="z590" w:id="624"/>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624"/>
    <w:bookmarkStart w:name="z591" w:id="625"/>
    <w:p>
      <w:pPr>
        <w:spacing w:after="0"/>
        <w:ind w:left="0"/>
        <w:jc w:val="left"/>
      </w:pPr>
      <w:r>
        <w:rPr>
          <w:rFonts w:ascii="Consolas"/>
          <w:b w:val="false"/>
          <w:i w:val="false"/>
          <w:color w:val="000000"/>
          <w:sz w:val="20"/>
        </w:rPr>
        <w:t>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bookmarkEnd w:id="625"/>
    <w:bookmarkStart w:name="z592" w:id="626"/>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3 лет.</w:t>
      </w:r>
    </w:p>
    <w:bookmarkEnd w:id="626"/>
    <w:bookmarkStart w:name="z593" w:id="627"/>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627"/>
    <w:bookmarkStart w:name="z594" w:id="628"/>
    <w:p>
      <w:pPr>
        <w:spacing w:after="0"/>
        <w:ind w:left="0"/>
        <w:jc w:val="left"/>
      </w:pPr>
      <w:r>
        <w:rPr>
          <w:rFonts w:ascii="Consolas"/>
          <w:b w:val="false"/>
          <w:i w:val="false"/>
          <w:color w:val="000000"/>
          <w:sz w:val="20"/>
        </w:rPr>
        <w:t>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bookmarkEnd w:id="628"/>
    <w:bookmarkStart w:name="z595" w:id="629"/>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4 лет.</w:t>
      </w:r>
    </w:p>
    <w:bookmarkEnd w:id="629"/>
    <w:bookmarkStart w:name="z596" w:id="630"/>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630"/>
    <w:bookmarkStart w:name="z597" w:id="631"/>
    <w:p>
      <w:pPr>
        <w:spacing w:after="0"/>
        <w:ind w:left="0"/>
        <w:jc w:val="left"/>
      </w:pPr>
      <w:r>
        <w:rPr>
          <w:rFonts w:ascii="Consolas"/>
          <w:b w:val="false"/>
          <w:i w:val="false"/>
          <w:color w:val="000000"/>
          <w:sz w:val="20"/>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bookmarkEnd w:id="631"/>
    <w:bookmarkStart w:name="z598" w:id="632"/>
    <w:p>
      <w:pPr>
        <w:spacing w:after="0"/>
        <w:ind w:left="0"/>
        <w:jc w:val="left"/>
      </w:pPr>
      <w:r>
        <w:rPr>
          <w:rFonts w:ascii="Consolas"/>
          <w:b w:val="false"/>
          <w:i w:val="false"/>
          <w:color w:val="000000"/>
          <w:sz w:val="20"/>
        </w:rPr>
        <w:t xml:space="preserve">
      Требования к квалификации: техническое и профессиональное, послесреднее образование с дополнительным образованием "Специальная педагогика" и стаж педагогической работы не менее 5 лет. </w:t>
      </w:r>
    </w:p>
    <w:bookmarkEnd w:id="632"/>
    <w:bookmarkStart w:name="z599" w:id="633"/>
    <w:p>
      <w:pPr>
        <w:spacing w:after="0"/>
        <w:ind w:left="0"/>
        <w:jc w:val="left"/>
      </w:pPr>
      <w:r>
        <w:rPr>
          <w:rFonts w:ascii="Consolas"/>
          <w:b/>
          <w:i w:val="false"/>
          <w:color w:val="000000"/>
        </w:rPr>
        <w:t xml:space="preserve"> Руководитель специальной организации образования</w:t>
      </w:r>
    </w:p>
    <w:bookmarkEnd w:id="633"/>
    <w:bookmarkStart w:name="z600" w:id="634"/>
    <w:p>
      <w:pPr>
        <w:spacing w:after="0"/>
        <w:ind w:left="0"/>
        <w:jc w:val="left"/>
      </w:pPr>
      <w:r>
        <w:rPr>
          <w:rFonts w:ascii="Consolas"/>
          <w:b w:val="false"/>
          <w:i w:val="false"/>
          <w:color w:val="000000"/>
          <w:sz w:val="20"/>
        </w:rPr>
        <w:t>
      Должностные обязанности. Планирует и организует работу психолого-медико-педагогической консультации (далее - ПМПК) и кабинета психолого-педагогической коррекции (далее - КППК) в соответствии с действующим законодательством. Организует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работу, отвечает за правильное ведение документации, оснащение ПМПК, КППК специальным учебным и медицинским оборудованием, компьютерной техникой и методическим материалом. Организует работу по распространению дефектологических знаний среди населения с помощью средств массовой информации, среди педагогических работников на семинарах, курсах по подготовке и повышению квалификации педагогов, медицинских и других работников;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и КППК. Принимает меры по обеспечению организации квалифицированными кадрами, развитию их профессиональных знаний, созданию безопасных для жизни и здоровья условий труда, формированию благоприятной психологической атмосферы в коллективе. Координирует деятельность подчиненных ему структурных подразделений. Представляет интересы ПМПК и КППК во всех органах. Владеет компьютерной грамотностью, информационно-коммуникационными технологиями.</w:t>
      </w:r>
    </w:p>
    <w:bookmarkEnd w:id="634"/>
    <w:bookmarkStart w:name="z601" w:id="635"/>
    <w:p>
      <w:pPr>
        <w:spacing w:after="0"/>
        <w:ind w:left="0"/>
        <w:jc w:val="left"/>
      </w:pPr>
      <w:r>
        <w:rPr>
          <w:rFonts w:ascii="Consolas"/>
          <w:b w:val="false"/>
          <w:i w:val="false"/>
          <w:color w:val="000000"/>
          <w:sz w:val="20"/>
        </w:rPr>
        <w:t>
      Обеспечивает подготовку и представление необходимой отчетности.</w:t>
      </w:r>
    </w:p>
    <w:bookmarkEnd w:id="635"/>
    <w:bookmarkStart w:name="z602" w:id="636"/>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браке (супружестве) и семье</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636"/>
    <w:bookmarkStart w:name="z603" w:id="637"/>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или медицинское образование с дополнительным образованием по специальности "Специальная педагогика" или "Специальная психология" и опыт работы в организациях специального (коррекционного) образования или здравоохранения не менее 3 лет.</w:t>
      </w:r>
    </w:p>
    <w:bookmarkEnd w:id="637"/>
    <w:bookmarkStart w:name="z604" w:id="638"/>
    <w:p>
      <w:pPr>
        <w:spacing w:after="0"/>
        <w:ind w:left="0"/>
        <w:jc w:val="left"/>
      </w:pPr>
      <w:r>
        <w:rPr>
          <w:rFonts w:ascii="Consolas"/>
          <w:b/>
          <w:i w:val="false"/>
          <w:color w:val="000000"/>
        </w:rPr>
        <w:t xml:space="preserve"> Учитель-дефектолог (сурдопедагог, олигофренопедагог, тифлопедагог)</w:t>
      </w:r>
    </w:p>
    <w:bookmarkEnd w:id="638"/>
    <w:bookmarkStart w:name="z605" w:id="639"/>
    <w:p>
      <w:pPr>
        <w:spacing w:after="0"/>
        <w:ind w:left="0"/>
        <w:jc w:val="left"/>
      </w:pPr>
      <w:r>
        <w:rPr>
          <w:rFonts w:ascii="Consolas"/>
          <w:b w:val="false"/>
          <w:i w:val="false"/>
          <w:color w:val="000000"/>
          <w:sz w:val="20"/>
        </w:rPr>
        <w:t>
      Должностные обязанности. Осуществляет учебно-коррекционную работу с детьми с ограниченными возможностями. Обследует обучающихся, определяет структуру и степень выраженности имеющегося у них дефекта, комплектует группы для занятий с учетом психофизического состояния детей.</w:t>
      </w:r>
    </w:p>
    <w:bookmarkEnd w:id="639"/>
    <w:bookmarkStart w:name="z606" w:id="640"/>
    <w:p>
      <w:pPr>
        <w:spacing w:after="0"/>
        <w:ind w:left="0"/>
        <w:jc w:val="left"/>
      </w:pPr>
      <w:r>
        <w:rPr>
          <w:rFonts w:ascii="Consolas"/>
          <w:b w:val="false"/>
          <w:i w:val="false"/>
          <w:color w:val="000000"/>
          <w:sz w:val="20"/>
        </w:rPr>
        <w:t>
      Проводит коррекционно-развивающие групповые и индивидуальные занятия по восстановлению нарушенных функций. Способствует социализации учащихся, освоению ими образовательных программ.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по максимальной коррекции отклонений в развитии с учетом специфики преподаваемого предмета.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Владеет компьютерной грамотностью, информационно-коммуникационными технологиями.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bookmarkEnd w:id="640"/>
    <w:bookmarkStart w:name="z607" w:id="641"/>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Конвенцию о правах ребенка</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языках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социальной защите инвалидов в Республике Казахстан</w:t>
      </w:r>
      <w:r>
        <w:rPr>
          <w:rFonts w:ascii="Consolas"/>
          <w:b w:val="false"/>
          <w:i w:val="false"/>
          <w:color w:val="000000"/>
          <w:sz w:val="20"/>
        </w:rPr>
        <w:t>" и другие нормативные правовые акты по вопросам образования, специальную педагогику, специальную психологию, возрастную физиологию, школьную гигиену, методику преподавания предмета и воспитательной работы, программы и учебники, средства обучения и их дидактические возможности, основные направления и перспективы развития образования и педагогической науки, основы законодательства о труде, правила и нормы охраны труда, техники безопасности и противопожарной защиты.</w:t>
      </w:r>
    </w:p>
    <w:bookmarkEnd w:id="641"/>
    <w:bookmarkStart w:name="z608" w:id="642"/>
    <w:p>
      <w:pPr>
        <w:spacing w:after="0"/>
        <w:ind w:left="0"/>
        <w:jc w:val="left"/>
      </w:pPr>
      <w:r>
        <w:rPr>
          <w:rFonts w:ascii="Consolas"/>
          <w:b w:val="false"/>
          <w:i w:val="false"/>
          <w:color w:val="000000"/>
          <w:sz w:val="20"/>
        </w:rPr>
        <w:t>
      Требования к квалификации: специалист высшего уровня квалификации без категории: высшее педагогическое образование по специальности "Дефектология" без предъявления требований к стажу работы.</w:t>
      </w:r>
    </w:p>
    <w:bookmarkEnd w:id="642"/>
    <w:bookmarkStart w:name="z609" w:id="643"/>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643"/>
    <w:bookmarkStart w:name="z610" w:id="644"/>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644"/>
    <w:bookmarkStart w:name="z611" w:id="645"/>
    <w:p>
      <w:pPr>
        <w:spacing w:after="0"/>
        <w:ind w:left="0"/>
        <w:jc w:val="left"/>
      </w:pPr>
      <w:r>
        <w:rPr>
          <w:rFonts w:ascii="Consolas"/>
          <w:b w:val="false"/>
          <w:i w:val="false"/>
          <w:color w:val="000000"/>
          <w:sz w:val="20"/>
        </w:rPr>
        <w:t>
      Должен отвечать общим требованиям, предъявляемым учителю-дефектологу высшего уровня квалификации без категории, кроме того: изучать передовой опыт, применять его на практике, иметь навыки анализа степени выраженности имеющегося у детей дефекта, проводить групповые и индивидуальные занятия по исправлению отклонений в развитии, восстановлению нарушенных функций, принимать участие в работе методических объединений организации образования.</w:t>
      </w:r>
    </w:p>
    <w:bookmarkEnd w:id="645"/>
    <w:bookmarkStart w:name="z612" w:id="646"/>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3 лет.</w:t>
      </w:r>
    </w:p>
    <w:bookmarkEnd w:id="646"/>
    <w:bookmarkStart w:name="z613" w:id="647"/>
    <w:p>
      <w:pPr>
        <w:spacing w:after="0"/>
        <w:ind w:left="0"/>
        <w:jc w:val="left"/>
      </w:pPr>
      <w:r>
        <w:rPr>
          <w:rFonts w:ascii="Consolas"/>
          <w:b w:val="false"/>
          <w:i w:val="false"/>
          <w:color w:val="000000"/>
          <w:sz w:val="20"/>
        </w:rPr>
        <w:t>
      специалист высшего уровня квалификации первой категории: должен отвечать общим требованиям, предъявляемым учителю-дефектологу высшего уровня квалификации второй категории, кроме того владеть методами анализа учебно-коррекционной работы с детьми с ограниченными возможностями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w:t>
      </w:r>
    </w:p>
    <w:bookmarkEnd w:id="647"/>
    <w:bookmarkStart w:name="z614" w:id="648"/>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4 лет.</w:t>
      </w:r>
    </w:p>
    <w:bookmarkEnd w:id="648"/>
    <w:bookmarkStart w:name="z615" w:id="649"/>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649"/>
    <w:bookmarkStart w:name="z616" w:id="650"/>
    <w:p>
      <w:pPr>
        <w:spacing w:after="0"/>
        <w:ind w:left="0"/>
        <w:jc w:val="left"/>
      </w:pPr>
      <w:r>
        <w:rPr>
          <w:rFonts w:ascii="Consolas"/>
          <w:b w:val="false"/>
          <w:i w:val="false"/>
          <w:color w:val="000000"/>
          <w:sz w:val="20"/>
        </w:rPr>
        <w:t>
      Должен отвечать общим требованиям, предъявляемым учителю-дефектологу высшего уровня квалификации первой категории, кроме того, владеть методами научно-исследовательской, экспериментальной работы,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
    <w:bookmarkEnd w:id="650"/>
    <w:bookmarkStart w:name="z617" w:id="651"/>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5 лет.</w:t>
      </w:r>
    </w:p>
    <w:bookmarkEnd w:id="651"/>
    <w:bookmarkStart w:name="z618" w:id="652"/>
    <w:p>
      <w:pPr>
        <w:spacing w:after="0"/>
        <w:ind w:left="0"/>
        <w:jc w:val="left"/>
      </w:pPr>
      <w:r>
        <w:rPr>
          <w:rFonts w:ascii="Consolas"/>
          <w:b/>
          <w:i w:val="false"/>
          <w:color w:val="000000"/>
        </w:rPr>
        <w:t xml:space="preserve"> Учитель-логопед</w:t>
      </w:r>
    </w:p>
    <w:bookmarkEnd w:id="652"/>
    <w:bookmarkStart w:name="z619" w:id="653"/>
    <w:p>
      <w:pPr>
        <w:spacing w:after="0"/>
        <w:ind w:left="0"/>
        <w:jc w:val="left"/>
      </w:pPr>
      <w:r>
        <w:rPr>
          <w:rFonts w:ascii="Consolas"/>
          <w:b w:val="false"/>
          <w:i w:val="false"/>
          <w:color w:val="000000"/>
          <w:sz w:val="20"/>
        </w:rPr>
        <w:t>
      Должностные обязанности. Обследует учащихся,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p>
    <w:bookmarkEnd w:id="653"/>
    <w:bookmarkStart w:name="z620" w:id="654"/>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Конвенцию о правах ребенка</w:t>
      </w:r>
      <w:r>
        <w:rPr>
          <w:rFonts w:ascii="Consolas"/>
          <w:b w:val="false"/>
          <w:i w:val="false"/>
          <w:color w:val="000000"/>
          <w:sz w:val="20"/>
        </w:rPr>
        <w:t>", "</w:t>
      </w:r>
      <w:r>
        <w:rPr>
          <w:rFonts w:ascii="Consolas"/>
          <w:b w:val="false"/>
          <w:i w:val="false"/>
          <w:color w:val="000000"/>
          <w:sz w:val="20"/>
        </w:rPr>
        <w:t>О языках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правах ребенка</w:t>
      </w:r>
      <w:r>
        <w:rPr>
          <w:rFonts w:ascii="Consolas"/>
          <w:b w:val="false"/>
          <w:i w:val="false"/>
          <w:color w:val="000000"/>
          <w:sz w:val="20"/>
        </w:rPr>
        <w:t>",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организационных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санитарно-эпидемиологические нормы, технику безопасности и основы противопожарной защиты.</w:t>
      </w:r>
    </w:p>
    <w:bookmarkEnd w:id="654"/>
    <w:bookmarkStart w:name="z621" w:id="655"/>
    <w:p>
      <w:pPr>
        <w:spacing w:after="0"/>
        <w:ind w:left="0"/>
        <w:jc w:val="left"/>
      </w:pPr>
      <w:r>
        <w:rPr>
          <w:rFonts w:ascii="Consolas"/>
          <w:b w:val="false"/>
          <w:i w:val="false"/>
          <w:color w:val="000000"/>
          <w:sz w:val="20"/>
        </w:rPr>
        <w:t>
      Требования к квалификации:</w:t>
      </w:r>
    </w:p>
    <w:bookmarkEnd w:id="655"/>
    <w:bookmarkStart w:name="z622" w:id="656"/>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 по специальности "Дефектология", "Логопедия".</w:t>
      </w:r>
    </w:p>
    <w:bookmarkEnd w:id="656"/>
    <w:bookmarkStart w:name="z623" w:id="657"/>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657"/>
    <w:bookmarkStart w:name="z624" w:id="658"/>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658"/>
    <w:bookmarkStart w:name="z625" w:id="659"/>
    <w:p>
      <w:pPr>
        <w:spacing w:after="0"/>
        <w:ind w:left="0"/>
        <w:jc w:val="left"/>
      </w:pPr>
      <w:r>
        <w:rPr>
          <w:rFonts w:ascii="Consolas"/>
          <w:b w:val="false"/>
          <w:i w:val="false"/>
          <w:color w:val="000000"/>
          <w:sz w:val="20"/>
        </w:rPr>
        <w:t>
      Должен отвечать общим требованиям, предъявляемым учителю-логопеду высшего уровня квалификации без категории, кроме того: иметь навыки опытно-экспериментальной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bookmarkEnd w:id="659"/>
    <w:bookmarkStart w:name="z626" w:id="660"/>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"Логопедия", стаж работы в должности учителя-логопеда не менее 3 лет.</w:t>
      </w:r>
    </w:p>
    <w:bookmarkEnd w:id="660"/>
    <w:bookmarkStart w:name="z627" w:id="661"/>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661"/>
    <w:bookmarkStart w:name="z628" w:id="662"/>
    <w:p>
      <w:pPr>
        <w:spacing w:after="0"/>
        <w:ind w:left="0"/>
        <w:jc w:val="left"/>
      </w:pPr>
      <w:r>
        <w:rPr>
          <w:rFonts w:ascii="Consolas"/>
          <w:b w:val="false"/>
          <w:i w:val="false"/>
          <w:color w:val="000000"/>
          <w:sz w:val="20"/>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bookmarkEnd w:id="662"/>
    <w:bookmarkStart w:name="z629" w:id="663"/>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"Логопедия" и стаж работы в должности учителя-логопеда не менее 4 лет.</w:t>
      </w:r>
    </w:p>
    <w:bookmarkEnd w:id="663"/>
    <w:bookmarkStart w:name="z630" w:id="664"/>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664"/>
    <w:bookmarkStart w:name="z631" w:id="665"/>
    <w:p>
      <w:pPr>
        <w:spacing w:after="0"/>
        <w:ind w:left="0"/>
        <w:jc w:val="left"/>
      </w:pPr>
      <w:r>
        <w:rPr>
          <w:rFonts w:ascii="Consolas"/>
          <w:b w:val="false"/>
          <w:i w:val="false"/>
          <w:color w:val="000000"/>
          <w:sz w:val="20"/>
        </w:rPr>
        <w:t>
      Должен отвечать общим требованиям, предъявляемым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w:t>
      </w:r>
    </w:p>
    <w:bookmarkEnd w:id="665"/>
    <w:bookmarkStart w:name="z632" w:id="666"/>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"Логопедия" и стаж работы в должности учителя логопеда не менее 5 лет.</w:t>
      </w:r>
    </w:p>
    <w:bookmarkEnd w:id="666"/>
    <w:bookmarkStart w:name="z633" w:id="667"/>
    <w:p>
      <w:pPr>
        <w:spacing w:after="0"/>
        <w:ind w:left="0"/>
        <w:jc w:val="left"/>
      </w:pPr>
      <w:r>
        <w:rPr>
          <w:rFonts w:ascii="Consolas"/>
          <w:b/>
          <w:i w:val="false"/>
          <w:color w:val="000000"/>
        </w:rPr>
        <w:t xml:space="preserve"> Логопед</w:t>
      </w:r>
    </w:p>
    <w:bookmarkEnd w:id="667"/>
    <w:bookmarkStart w:name="z634" w:id="668"/>
    <w:p>
      <w:pPr>
        <w:spacing w:after="0"/>
        <w:ind w:left="0"/>
        <w:jc w:val="left"/>
      </w:pPr>
      <w:r>
        <w:rPr>
          <w:rFonts w:ascii="Consolas"/>
          <w:b w:val="false"/>
          <w:i w:val="false"/>
          <w:color w:val="000000"/>
          <w:sz w:val="20"/>
        </w:rPr>
        <w:t>
      Должностные обязанности. Обследует детей дошкольного и школьного возраста,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p>
    <w:bookmarkEnd w:id="668"/>
    <w:bookmarkStart w:name="z635" w:id="669"/>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о труде,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Конвенцию о правах ребенка</w:t>
      </w:r>
      <w:r>
        <w:rPr>
          <w:rFonts w:ascii="Consolas"/>
          <w:b w:val="false"/>
          <w:i w:val="false"/>
          <w:color w:val="000000"/>
          <w:sz w:val="20"/>
        </w:rPr>
        <w:t>", "</w:t>
      </w:r>
      <w:r>
        <w:rPr>
          <w:rFonts w:ascii="Consolas"/>
          <w:b w:val="false"/>
          <w:i w:val="false"/>
          <w:color w:val="000000"/>
          <w:sz w:val="20"/>
        </w:rPr>
        <w:t>О языках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санитарно-эпидемиологические нормы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организационно-управленческих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техники безопасности и противопожарной защиты.</w:t>
      </w:r>
    </w:p>
    <w:bookmarkEnd w:id="669"/>
    <w:bookmarkStart w:name="z636" w:id="670"/>
    <w:p>
      <w:pPr>
        <w:spacing w:after="0"/>
        <w:ind w:left="0"/>
        <w:jc w:val="left"/>
      </w:pPr>
      <w:r>
        <w:rPr>
          <w:rFonts w:ascii="Consolas"/>
          <w:b w:val="false"/>
          <w:i w:val="false"/>
          <w:color w:val="000000"/>
          <w:sz w:val="20"/>
        </w:rPr>
        <w:t>
      Требования к квалификации:</w:t>
      </w:r>
    </w:p>
    <w:bookmarkEnd w:id="670"/>
    <w:bookmarkStart w:name="z637" w:id="671"/>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 по специальности "Дефектология", "Логопедия".</w:t>
      </w:r>
    </w:p>
    <w:bookmarkEnd w:id="671"/>
    <w:bookmarkStart w:name="z638" w:id="672"/>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672"/>
    <w:bookmarkStart w:name="z639" w:id="673"/>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673"/>
    <w:bookmarkStart w:name="z640" w:id="674"/>
    <w:p>
      <w:pPr>
        <w:spacing w:after="0"/>
        <w:ind w:left="0"/>
        <w:jc w:val="left"/>
      </w:pPr>
      <w:r>
        <w:rPr>
          <w:rFonts w:ascii="Consolas"/>
          <w:b w:val="false"/>
          <w:i w:val="false"/>
          <w:color w:val="000000"/>
          <w:sz w:val="20"/>
        </w:rPr>
        <w:t>
      Должен отвечать общим требованиям, предъявляемым логопеду высшего уровня квалификации без категории, кроме того: иметь навыки 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bookmarkEnd w:id="674"/>
    <w:bookmarkStart w:name="z641" w:id="675"/>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"Логопедия" и стаж работы в должности логопеда не менее 3 лет.</w:t>
      </w:r>
    </w:p>
    <w:bookmarkEnd w:id="675"/>
    <w:bookmarkStart w:name="z642" w:id="676"/>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676"/>
    <w:bookmarkStart w:name="z643" w:id="677"/>
    <w:p>
      <w:pPr>
        <w:spacing w:after="0"/>
        <w:ind w:left="0"/>
        <w:jc w:val="left"/>
      </w:pPr>
      <w:r>
        <w:rPr>
          <w:rFonts w:ascii="Consolas"/>
          <w:b w:val="false"/>
          <w:i w:val="false"/>
          <w:color w:val="000000"/>
          <w:sz w:val="20"/>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
    <w:bookmarkEnd w:id="677"/>
    <w:bookmarkStart w:name="z644" w:id="678"/>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"Логопедия" и стаж работы в должности логопеда не менее 4 лет.</w:t>
      </w:r>
    </w:p>
    <w:bookmarkEnd w:id="678"/>
    <w:bookmarkStart w:name="z645" w:id="679"/>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679"/>
    <w:bookmarkStart w:name="z646" w:id="680"/>
    <w:p>
      <w:pPr>
        <w:spacing w:after="0"/>
        <w:ind w:left="0"/>
        <w:jc w:val="left"/>
      </w:pPr>
      <w:r>
        <w:rPr>
          <w:rFonts w:ascii="Consolas"/>
          <w:b w:val="false"/>
          <w:i w:val="false"/>
          <w:color w:val="000000"/>
          <w:sz w:val="20"/>
        </w:rPr>
        <w:t>
      Должен отвечать общим требованиям, предъявляемым логопеду высшего уровня квалификации первой категории, кроме того: владеть методами опытно-экспериментальной работы, разрабатывать новые программы, вести работы по их апробации; руководить работой творческих групп, обладать соответствующими теоретическими и практическими знаниями в области своей профессиональной компетенции.</w:t>
      </w:r>
    </w:p>
    <w:bookmarkEnd w:id="680"/>
    <w:bookmarkStart w:name="z647" w:id="681"/>
    <w:p>
      <w:pPr>
        <w:spacing w:after="0"/>
        <w:ind w:left="0"/>
        <w:jc w:val="left"/>
      </w:pPr>
      <w:r>
        <w:rPr>
          <w:rFonts w:ascii="Consolas"/>
          <w:b w:val="false"/>
          <w:i w:val="false"/>
          <w:color w:val="000000"/>
          <w:sz w:val="20"/>
        </w:rPr>
        <w:t>
      Требования к квалификации: высшее педагогическое образование по специальности "Дефектология", "Логопедия" и стаж работы в должности логопеда не менее 5 лет.</w:t>
      </w:r>
    </w:p>
    <w:bookmarkEnd w:id="681"/>
    <w:bookmarkStart w:name="z648" w:id="682"/>
    <w:p>
      <w:pPr>
        <w:spacing w:after="0"/>
        <w:ind w:left="0"/>
        <w:jc w:val="left"/>
      </w:pPr>
      <w:r>
        <w:rPr>
          <w:rFonts w:ascii="Consolas"/>
          <w:b/>
          <w:i w:val="false"/>
          <w:color w:val="000000"/>
        </w:rPr>
        <w:t xml:space="preserve"> Учителя специальной организации образования, учителя</w:t>
      </w:r>
      <w:r>
        <w:br/>
      </w:r>
      <w:r>
        <w:rPr>
          <w:rFonts w:ascii="Consolas"/>
          <w:b/>
          <w:i w:val="false"/>
          <w:color w:val="000000"/>
        </w:rPr>
        <w:t>специальных классов общеобразовательных школ</w:t>
      </w:r>
    </w:p>
    <w:bookmarkEnd w:id="682"/>
    <w:bookmarkStart w:name="z649" w:id="683"/>
    <w:p>
      <w:pPr>
        <w:spacing w:after="0"/>
        <w:ind w:left="0"/>
        <w:jc w:val="left"/>
      </w:pPr>
      <w:r>
        <w:rPr>
          <w:rFonts w:ascii="Consolas"/>
          <w:b w:val="false"/>
          <w:i w:val="false"/>
          <w:color w:val="000000"/>
          <w:sz w:val="20"/>
        </w:rPr>
        <w:t>
      Должностные обязанности. Осуществляет обучение и воспитание детей с учетом специфики контингента учащихся 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осуществляет коррекционную работу в учебном процессе. Использует разнообразные формы, приемы, методы и средства обучения. Составляет необходимые планы по преподаваемому предмету. Владеет современными образовательными технологиями, в том числе и информационными.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несет ответственность за реализацию их в полном объеме в соответствии с учебным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Владеет компьютерной грамотностью, информационно-коммуникационными технологиями.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Несет ответственность за жизнь и здоровье детей во время учебного процесса.</w:t>
      </w:r>
    </w:p>
    <w:bookmarkEnd w:id="683"/>
    <w:bookmarkStart w:name="z650" w:id="684"/>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браке и семье</w:t>
      </w:r>
      <w:r>
        <w:rPr>
          <w:rFonts w:ascii="Consolas"/>
          <w:b w:val="false"/>
          <w:i w:val="false"/>
          <w:color w:val="000000"/>
          <w:sz w:val="20"/>
        </w:rPr>
        <w:t>", "</w:t>
      </w:r>
      <w:r>
        <w:rPr>
          <w:rFonts w:ascii="Consolas"/>
          <w:b w:val="false"/>
          <w:i w:val="false"/>
          <w:color w:val="000000"/>
          <w:sz w:val="20"/>
        </w:rPr>
        <w:t>О государственных социальных пособиях по инвалидности, по случаю потери кормильца и по возрасту в Республики Казахстан</w:t>
      </w:r>
      <w:r>
        <w:rPr>
          <w:rFonts w:ascii="Consolas"/>
          <w:b w:val="false"/>
          <w:i w:val="false"/>
          <w:color w:val="000000"/>
          <w:sz w:val="20"/>
        </w:rPr>
        <w:t>", "</w:t>
      </w:r>
      <w:r>
        <w:rPr>
          <w:rFonts w:ascii="Consolas"/>
          <w:b w:val="false"/>
          <w:i w:val="false"/>
          <w:color w:val="000000"/>
          <w:sz w:val="20"/>
        </w:rPr>
        <w:t>О специальных социальных услугах</w:t>
      </w:r>
      <w:r>
        <w:rPr>
          <w:rFonts w:ascii="Consolas"/>
          <w:b w:val="false"/>
          <w:i w:val="false"/>
          <w:color w:val="000000"/>
          <w:sz w:val="20"/>
        </w:rPr>
        <w:t>",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основы педагогики и психологии, государственные общеобязательные стандарты образования, и другие нормативные правовые акты, специальную педагогику, специальную психологию, достижения педагогической науки и практики, основы законодательства о труде, финансово-хозяйственной деятельности, правила и нормы охраны труда, техники безопасности и противопожарной защиты, санитарные правила и нормы.</w:t>
      </w:r>
    </w:p>
    <w:bookmarkEnd w:id="684"/>
    <w:bookmarkStart w:name="z651" w:id="685"/>
    <w:p>
      <w:pPr>
        <w:spacing w:after="0"/>
        <w:ind w:left="0"/>
        <w:jc w:val="left"/>
      </w:pPr>
      <w:r>
        <w:rPr>
          <w:rFonts w:ascii="Consolas"/>
          <w:b w:val="false"/>
          <w:i w:val="false"/>
          <w:color w:val="000000"/>
          <w:sz w:val="20"/>
        </w:rPr>
        <w:t>
      Требования к квалификации учителя специальной организации образования: высшее образование по специальности "Дефектология". Учителя трудового обучения, музыки и пения, коррекционной ритмики, адаптивной физкультуры специальной организации образования должны иметь высшее или техническое и профессиональное образование по преподаваемому предмету.</w:t>
      </w:r>
    </w:p>
    <w:bookmarkEnd w:id="685"/>
    <w:bookmarkStart w:name="z652" w:id="686"/>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686"/>
    <w:bookmarkStart w:name="z653" w:id="687"/>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687"/>
    <w:bookmarkStart w:name="z654" w:id="688"/>
    <w:p>
      <w:pPr>
        <w:spacing w:after="0"/>
        <w:ind w:left="0"/>
        <w:jc w:val="left"/>
      </w:pPr>
      <w:r>
        <w:rPr>
          <w:rFonts w:ascii="Consolas"/>
          <w:b w:val="false"/>
          <w:i w:val="false"/>
          <w:color w:val="000000"/>
          <w:sz w:val="20"/>
        </w:rP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осуществлять коррекционную работу в учебном процессе,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коррекционно-развивающем процессе, принимать активное участие в работе творческих групп, методических объединений, школ передового опыта в рамках образовательного учреждения.</w:t>
      </w:r>
    </w:p>
    <w:bookmarkEnd w:id="688"/>
    <w:bookmarkStart w:name="z655" w:id="689"/>
    <w:p>
      <w:pPr>
        <w:spacing w:after="0"/>
        <w:ind w:left="0"/>
        <w:jc w:val="left"/>
      </w:pPr>
      <w:r>
        <w:rPr>
          <w:rFonts w:ascii="Consolas"/>
          <w:b w:val="false"/>
          <w:i w:val="false"/>
          <w:color w:val="000000"/>
          <w:sz w:val="20"/>
        </w:rPr>
        <w:t>
      Требования к квалификации: высшее образование по специальности "Дефектология" и стаж работы в должности учителя не менее 3 лет;</w:t>
      </w:r>
    </w:p>
    <w:bookmarkEnd w:id="689"/>
    <w:bookmarkStart w:name="z656" w:id="690"/>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690"/>
    <w:bookmarkStart w:name="z657" w:id="691"/>
    <w:p>
      <w:pPr>
        <w:spacing w:after="0"/>
        <w:ind w:left="0"/>
        <w:jc w:val="left"/>
      </w:pPr>
      <w:r>
        <w:rPr>
          <w:rFonts w:ascii="Consolas"/>
          <w:b w:val="false"/>
          <w:i w:val="false"/>
          <w:color w:val="000000"/>
          <w:sz w:val="20"/>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коррекционно-развивающей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bookmarkEnd w:id="691"/>
    <w:bookmarkStart w:name="z658" w:id="692"/>
    <w:p>
      <w:pPr>
        <w:spacing w:after="0"/>
        <w:ind w:left="0"/>
        <w:jc w:val="left"/>
      </w:pPr>
      <w:r>
        <w:rPr>
          <w:rFonts w:ascii="Consolas"/>
          <w:b w:val="false"/>
          <w:i w:val="false"/>
          <w:color w:val="000000"/>
          <w:sz w:val="20"/>
        </w:rPr>
        <w:t>
      Требования к квалификации: высшее образование по специальности "Дефектология" и стаж работы в должности учителя не менее 4 лет;</w:t>
      </w:r>
    </w:p>
    <w:bookmarkEnd w:id="692"/>
    <w:bookmarkStart w:name="z659" w:id="693"/>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693"/>
    <w:bookmarkStart w:name="z660" w:id="694"/>
    <w:p>
      <w:pPr>
        <w:spacing w:after="0"/>
        <w:ind w:left="0"/>
        <w:jc w:val="left"/>
      </w:pPr>
      <w:r>
        <w:rPr>
          <w:rFonts w:ascii="Consolas"/>
          <w:b w:val="false"/>
          <w:i w:val="false"/>
          <w:color w:val="000000"/>
          <w:sz w:val="20"/>
        </w:rPr>
        <w:t>
      Должен отвечать требованиям, предъявляемым учителю высшего уровня квалификации первой категории, кроме того: уметь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
    <w:bookmarkEnd w:id="694"/>
    <w:bookmarkStart w:name="z661" w:id="695"/>
    <w:p>
      <w:pPr>
        <w:spacing w:after="0"/>
        <w:ind w:left="0"/>
        <w:jc w:val="left"/>
      </w:pPr>
      <w:r>
        <w:rPr>
          <w:rFonts w:ascii="Consolas"/>
          <w:b w:val="false"/>
          <w:i w:val="false"/>
          <w:color w:val="000000"/>
          <w:sz w:val="20"/>
        </w:rPr>
        <w:t>
      Требования к квалификации: высшее образование по специальности "Дефектология" и стаж работы в должности учителя не менее 5 лет.</w:t>
      </w:r>
    </w:p>
    <w:bookmarkEnd w:id="695"/>
    <w:bookmarkStart w:name="z662" w:id="696"/>
    <w:p>
      <w:pPr>
        <w:spacing w:after="0"/>
        <w:ind w:left="0"/>
        <w:jc w:val="left"/>
      </w:pPr>
      <w:r>
        <w:rPr>
          <w:rFonts w:ascii="Consolas"/>
          <w:b/>
          <w:i w:val="false"/>
          <w:color w:val="000000"/>
        </w:rPr>
        <w:t xml:space="preserve"> Дополнительное образование</w:t>
      </w:r>
      <w:r>
        <w:br/>
      </w:r>
      <w:r>
        <w:rPr>
          <w:rFonts w:ascii="Consolas"/>
          <w:b/>
          <w:i w:val="false"/>
          <w:color w:val="000000"/>
        </w:rPr>
        <w:t>Директор организации дополнительного образования детей</w:t>
      </w:r>
    </w:p>
    <w:bookmarkEnd w:id="696"/>
    <w:bookmarkStart w:name="z664" w:id="697"/>
    <w:p>
      <w:pPr>
        <w:spacing w:after="0"/>
        <w:ind w:left="0"/>
        <w:jc w:val="left"/>
      </w:pPr>
      <w:r>
        <w:rPr>
          <w:rFonts w:ascii="Consolas"/>
          <w:b w:val="false"/>
          <w:i w:val="false"/>
          <w:color w:val="000000"/>
          <w:sz w:val="20"/>
        </w:rPr>
        <w:t>
      Должностные обязанности. Руководит организацией дополнительного образования детей в соответствии с Уставом организации и другими нормативными правовыми актами. Организует работу и взаимодействие структурных подразделений по оказанию социальных, дополнительных образовательных, коммуникативных услуг в области культурно-досуговой деятельности, развитию физической культуры и спорта.</w:t>
      </w:r>
    </w:p>
    <w:bookmarkEnd w:id="697"/>
    <w:bookmarkStart w:name="z665" w:id="698"/>
    <w:p>
      <w:pPr>
        <w:spacing w:after="0"/>
        <w:ind w:left="0"/>
        <w:jc w:val="left"/>
      </w:pPr>
      <w:r>
        <w:rPr>
          <w:rFonts w:ascii="Consolas"/>
          <w:b w:val="false"/>
          <w:i w:val="false"/>
          <w:color w:val="000000"/>
          <w:sz w:val="20"/>
        </w:rPr>
        <w:t>
      Прогнозирует и планирует работу на основе современных методов управления. Организует разработку и утверждение социально-педагогических программ развития микрорайона. Осуществляет контроль за качеством образования, создает необходимые условия безопасности жизни и здоровья обучающихся и работников организации во время образовательного процесса. Руководит работой педагогического совета.</w:t>
      </w:r>
    </w:p>
    <w:bookmarkEnd w:id="698"/>
    <w:bookmarkStart w:name="z666" w:id="699"/>
    <w:p>
      <w:pPr>
        <w:spacing w:after="0"/>
        <w:ind w:left="0"/>
        <w:jc w:val="left"/>
      </w:pPr>
      <w:r>
        <w:rPr>
          <w:rFonts w:ascii="Consolas"/>
          <w:b w:val="false"/>
          <w:i w:val="false"/>
          <w:color w:val="000000"/>
          <w:sz w:val="20"/>
        </w:rPr>
        <w:t>
      Осуществляет меры по расширению взаимовыгодного сотрудничества с организациями дополнительного образования детей ближнего и дальнего зарубежья по вопросам образования и воспитания, активно использует и развивает современные информационные технологии. Определяет структуру управления, осуществляет руководство финансово-хозяйственной деятельностью организации дополнительного образования детей. Формирует контингент обучающихся. Координирует работу педагогических работников и методических объединений, содействует деятельности попечительского совета и общественных организаций, в том числе детских организаций.</w:t>
      </w:r>
    </w:p>
    <w:bookmarkEnd w:id="699"/>
    <w:bookmarkStart w:name="z667" w:id="700"/>
    <w:p>
      <w:pPr>
        <w:spacing w:after="0"/>
        <w:ind w:left="0"/>
        <w:jc w:val="left"/>
      </w:pPr>
      <w:r>
        <w:rPr>
          <w:rFonts w:ascii="Consolas"/>
          <w:b w:val="false"/>
          <w:i w:val="false"/>
          <w:color w:val="000000"/>
          <w:sz w:val="20"/>
        </w:rPr>
        <w:t>
      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Осуществляет подбор и расстановку педагогических кадров и вспомогательного персонала, создает условия для повышения их профессионального мастерства.</w:t>
      </w:r>
    </w:p>
    <w:bookmarkEnd w:id="700"/>
    <w:bookmarkStart w:name="z668" w:id="701"/>
    <w:p>
      <w:pPr>
        <w:spacing w:after="0"/>
        <w:ind w:left="0"/>
        <w:jc w:val="left"/>
      </w:pPr>
      <w:r>
        <w:rPr>
          <w:rFonts w:ascii="Consolas"/>
          <w:b w:val="false"/>
          <w:i w:val="false"/>
          <w:color w:val="000000"/>
          <w:sz w:val="20"/>
        </w:rPr>
        <w:t>
      Осуществляет связь с общественностью, координирует работу с родителями обучающихся (лицами, их заменяющими). Обеспечивает подготовку и представление необходимой отчетности. Представляет интересы организации во всех органах и осуществляет иную деятельность, не запрещенную законодательством Республики Казахстан.</w:t>
      </w:r>
    </w:p>
    <w:bookmarkEnd w:id="701"/>
    <w:bookmarkStart w:name="z669" w:id="702"/>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и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семьи",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профиль работы организации дополнительного образования 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702"/>
    <w:bookmarkStart w:name="z670" w:id="703"/>
    <w:p>
      <w:pPr>
        <w:spacing w:after="0"/>
        <w:ind w:left="0"/>
        <w:jc w:val="left"/>
      </w:pPr>
      <w:r>
        <w:rPr>
          <w:rFonts w:ascii="Consolas"/>
          <w:b w:val="false"/>
          <w:i w:val="false"/>
          <w:color w:val="000000"/>
          <w:sz w:val="20"/>
        </w:rP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bookmarkEnd w:id="703"/>
    <w:bookmarkStart w:name="z671" w:id="704"/>
    <w:p>
      <w:pPr>
        <w:spacing w:after="0"/>
        <w:ind w:left="0"/>
        <w:jc w:val="left"/>
      </w:pPr>
      <w:r>
        <w:rPr>
          <w:rFonts w:ascii="Consolas"/>
          <w:b/>
          <w:i w:val="false"/>
          <w:color w:val="000000"/>
        </w:rPr>
        <w:t xml:space="preserve"> Заместитель директора организации</w:t>
      </w:r>
      <w:r>
        <w:br/>
      </w:r>
      <w:r>
        <w:rPr>
          <w:rFonts w:ascii="Consolas"/>
          <w:b/>
          <w:i w:val="false"/>
          <w:color w:val="000000"/>
        </w:rPr>
        <w:t>дополнительного образования детей</w:t>
      </w:r>
    </w:p>
    <w:bookmarkEnd w:id="704"/>
    <w:bookmarkStart w:name="z672" w:id="705"/>
    <w:p>
      <w:pPr>
        <w:spacing w:after="0"/>
        <w:ind w:left="0"/>
        <w:jc w:val="left"/>
      </w:pPr>
      <w:r>
        <w:rPr>
          <w:rFonts w:ascii="Consolas"/>
          <w:b w:val="false"/>
          <w:i w:val="false"/>
          <w:color w:val="000000"/>
          <w:sz w:val="20"/>
        </w:rPr>
        <w:t>
      Должностные обязанности. Организует текущее и перспективное планирование деятельности педагогического коллектива. Координирует работу педагогических работников по выполнению образовательных учебных планов и программ, а также разработку необходимой учебно-методической документации.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 работой кружков, секций, клубов и факультативов. Оказывает помощь педагогическим работникам в освоении и разработке инновационных программ и технологий.</w:t>
      </w:r>
    </w:p>
    <w:bookmarkEnd w:id="705"/>
    <w:bookmarkStart w:name="z673" w:id="706"/>
    <w:p>
      <w:pPr>
        <w:spacing w:after="0"/>
        <w:ind w:left="0"/>
        <w:jc w:val="left"/>
      </w:pPr>
      <w:r>
        <w:rPr>
          <w:rFonts w:ascii="Consolas"/>
          <w:b w:val="false"/>
          <w:i w:val="false"/>
          <w:color w:val="000000"/>
          <w:sz w:val="20"/>
        </w:rPr>
        <w:t>
      Организует работу по подготовке и проведению экзаменов, конкурсов, соревнований.</w:t>
      </w:r>
    </w:p>
    <w:bookmarkEnd w:id="706"/>
    <w:bookmarkStart w:name="z674" w:id="707"/>
    <w:p>
      <w:pPr>
        <w:spacing w:after="0"/>
        <w:ind w:left="0"/>
        <w:jc w:val="left"/>
      </w:pPr>
      <w:r>
        <w:rPr>
          <w:rFonts w:ascii="Consolas"/>
          <w:b w:val="false"/>
          <w:i w:val="false"/>
          <w:color w:val="000000"/>
          <w:sz w:val="20"/>
        </w:rPr>
        <w:t>
      Обеспечивает необходимые условия обучающимся и работникам, принимает меры по сохранению контингента обучающихся. Организует просветительскую работу среди родителей. Составляет расписание учебных занятий. Обеспечивает своевременное составление установленной отчетной документации. Участвует в подборе и расстановке педагогических кадров, организует повышение их квалификации и профессионального мастерства.</w:t>
      </w:r>
    </w:p>
    <w:bookmarkEnd w:id="707"/>
    <w:bookmarkStart w:name="z675" w:id="708"/>
    <w:p>
      <w:pPr>
        <w:spacing w:after="0"/>
        <w:ind w:left="0"/>
        <w:jc w:val="left"/>
      </w:pPr>
      <w:r>
        <w:rPr>
          <w:rFonts w:ascii="Consolas"/>
          <w:b w:val="false"/>
          <w:i w:val="false"/>
          <w:color w:val="000000"/>
          <w:sz w:val="20"/>
        </w:rPr>
        <w:t>
      Вносит предложения по совершенствованию образовательного процесса.</w:t>
      </w:r>
    </w:p>
    <w:bookmarkEnd w:id="708"/>
    <w:bookmarkStart w:name="z676" w:id="709"/>
    <w:p>
      <w:pPr>
        <w:spacing w:after="0"/>
        <w:ind w:left="0"/>
        <w:jc w:val="left"/>
      </w:pPr>
      <w:r>
        <w:rPr>
          <w:rFonts w:ascii="Consolas"/>
          <w:b w:val="false"/>
          <w:i w:val="false"/>
          <w:color w:val="000000"/>
          <w:sz w:val="20"/>
        </w:rPr>
        <w:t>
      Принимает меры по оснащению учебных кабинетов, комнат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p>
    <w:bookmarkEnd w:id="709"/>
    <w:bookmarkStart w:name="z677" w:id="710"/>
    <w:p>
      <w:pPr>
        <w:spacing w:after="0"/>
        <w:ind w:left="0"/>
        <w:jc w:val="left"/>
      </w:pPr>
      <w:r>
        <w:rPr>
          <w:rFonts w:ascii="Consolas"/>
          <w:b w:val="false"/>
          <w:i w:val="false"/>
          <w:color w:val="000000"/>
          <w:sz w:val="20"/>
        </w:rPr>
        <w:t>
      Осуществляет контроль за состоянием медицинского обслуживания обучающихся. Обеспечивает соблюдение санитарно-гигиенических требований, правил охраны труда. Обеспечивает подготовку и представление необходимой отчетности.</w:t>
      </w:r>
    </w:p>
    <w:bookmarkEnd w:id="710"/>
    <w:bookmarkStart w:name="z678" w:id="711"/>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и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семьи",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определяющие направления и перспективы развития дополнительного образования детей, педагогику, педагогическую психологию, основы физиологии и гигиены,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711"/>
    <w:bookmarkStart w:name="z679" w:id="712"/>
    <w:p>
      <w:pPr>
        <w:spacing w:after="0"/>
        <w:ind w:left="0"/>
        <w:jc w:val="left"/>
      </w:pPr>
      <w:r>
        <w:rPr>
          <w:rFonts w:ascii="Consolas"/>
          <w:b w:val="false"/>
          <w:i w:val="false"/>
          <w:color w:val="000000"/>
          <w:sz w:val="20"/>
        </w:rPr>
        <w:t>
      Требования к квалификации: высшее педагогическое образование или высшее образование по соответствующим профилям, стаж педагогической работы в организациях образования не менее 5-ти лет или на руководящих должностях не менее 3 лет.</w:t>
      </w:r>
    </w:p>
    <w:bookmarkEnd w:id="712"/>
    <w:bookmarkStart w:name="z680" w:id="713"/>
    <w:p>
      <w:pPr>
        <w:spacing w:after="0"/>
        <w:ind w:left="0"/>
        <w:jc w:val="left"/>
      </w:pPr>
      <w:r>
        <w:rPr>
          <w:rFonts w:ascii="Consolas"/>
          <w:b/>
          <w:i w:val="false"/>
          <w:color w:val="000000"/>
        </w:rPr>
        <w:t xml:space="preserve"> Педагог дополнительного образования</w:t>
      </w:r>
    </w:p>
    <w:bookmarkEnd w:id="713"/>
    <w:bookmarkStart w:name="z681" w:id="714"/>
    <w:p>
      <w:pPr>
        <w:spacing w:after="0"/>
        <w:ind w:left="0"/>
        <w:jc w:val="left"/>
      </w:pPr>
      <w:r>
        <w:rPr>
          <w:rFonts w:ascii="Consolas"/>
          <w:b w:val="false"/>
          <w:i w:val="false"/>
          <w:color w:val="000000"/>
          <w:sz w:val="20"/>
        </w:rPr>
        <w:t>
      Должностные обязанности. Организует и обеспечивает разнообразную творческую деятельность обучающихся в области дополнительного образования. 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w:t>
      </w:r>
    </w:p>
    <w:bookmarkEnd w:id="714"/>
    <w:bookmarkStart w:name="z682" w:id="715"/>
    <w:p>
      <w:pPr>
        <w:spacing w:after="0"/>
        <w:ind w:left="0"/>
        <w:jc w:val="left"/>
      </w:pPr>
      <w:r>
        <w:rPr>
          <w:rFonts w:ascii="Consolas"/>
          <w:b w:val="false"/>
          <w:i w:val="false"/>
          <w:color w:val="000000"/>
          <w:sz w:val="20"/>
        </w:rPr>
        <w:t>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в массовых образовательных мероприятий (конкурсы, выставки, слеты,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p>
    <w:bookmarkEnd w:id="715"/>
    <w:bookmarkStart w:name="z683" w:id="716"/>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и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(супружестве) и семьи",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xml:space="preserve">",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bookmarkEnd w:id="716"/>
    <w:bookmarkStart w:name="z684" w:id="717"/>
    <w:p>
      <w:pPr>
        <w:spacing w:after="0"/>
        <w:ind w:left="0"/>
        <w:jc w:val="left"/>
      </w:pPr>
      <w:r>
        <w:rPr>
          <w:rFonts w:ascii="Consolas"/>
          <w:b w:val="false"/>
          <w:i w:val="false"/>
          <w:color w:val="000000"/>
          <w:sz w:val="20"/>
        </w:rPr>
        <w:t>
      Требования к квалификации:</w:t>
      </w:r>
    </w:p>
    <w:bookmarkEnd w:id="717"/>
    <w:bookmarkStart w:name="z685" w:id="718"/>
    <w:p>
      <w:pPr>
        <w:spacing w:after="0"/>
        <w:ind w:left="0"/>
        <w:jc w:val="left"/>
      </w:pPr>
      <w:r>
        <w:rPr>
          <w:rFonts w:ascii="Consolas"/>
          <w:b w:val="false"/>
          <w:i w:val="false"/>
          <w:color w:val="000000"/>
          <w:sz w:val="20"/>
        </w:rPr>
        <w:t>
      специалиста высшего уровня квалификации без категории: высшее педагогическое образование по соответствующему профилю кружка, секции, студии и иного детского объединения без предъявления требований к стажу работы;</w:t>
      </w:r>
    </w:p>
    <w:bookmarkEnd w:id="718"/>
    <w:bookmarkStart w:name="z686" w:id="719"/>
    <w:p>
      <w:pPr>
        <w:spacing w:after="0"/>
        <w:ind w:left="0"/>
        <w:jc w:val="left"/>
      </w:pPr>
      <w:r>
        <w:rPr>
          <w:rFonts w:ascii="Consolas"/>
          <w:b w:val="false"/>
          <w:i w:val="false"/>
          <w:color w:val="000000"/>
          <w:sz w:val="20"/>
        </w:rPr>
        <w:t>
      специалиста среднего уровня квалификации без категории: техническое и профессиональное образование педагогического профиля или по соответствующему профилю кружка, секции, студии и иного детского объединения без предъявления требований к стажу работы;</w:t>
      </w:r>
    </w:p>
    <w:bookmarkEnd w:id="719"/>
    <w:bookmarkStart w:name="z687" w:id="720"/>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720"/>
    <w:bookmarkStart w:name="z688" w:id="721"/>
    <w:p>
      <w:pPr>
        <w:spacing w:after="0"/>
        <w:ind w:left="0"/>
        <w:jc w:val="left"/>
      </w:pPr>
      <w:r>
        <w:rPr>
          <w:rFonts w:ascii="Consolas"/>
          <w:b w:val="false"/>
          <w:i w:val="false"/>
          <w:color w:val="000000"/>
          <w:sz w:val="20"/>
        </w:rPr>
        <w:t>
      специалист высшего уровня квалификации втopoй категории:</w:t>
      </w:r>
    </w:p>
    <w:bookmarkEnd w:id="721"/>
    <w:bookmarkStart w:name="z689" w:id="722"/>
    <w:p>
      <w:pPr>
        <w:spacing w:after="0"/>
        <w:ind w:left="0"/>
        <w:jc w:val="left"/>
      </w:pPr>
      <w:r>
        <w:rPr>
          <w:rFonts w:ascii="Consolas"/>
          <w:b w:val="false"/>
          <w:i w:val="false"/>
          <w:color w:val="000000"/>
          <w:sz w:val="20"/>
        </w:rPr>
        <w:t>
      должен отвечать общим требованиям, предъявляемым педагогу высшего уровня квалификации без категории, владеть навыками исследовательской, экспериментальной работы, вести работу по апробации новых методик, руководить детскими коллективами-победителями региональных (городских) выставок, олимпиад, соревнований.</w:t>
      </w:r>
    </w:p>
    <w:bookmarkEnd w:id="722"/>
    <w:bookmarkStart w:name="z690" w:id="723"/>
    <w:p>
      <w:pPr>
        <w:spacing w:after="0"/>
        <w:ind w:left="0"/>
        <w:jc w:val="left"/>
      </w:pPr>
      <w:r>
        <w:rPr>
          <w:rFonts w:ascii="Consolas"/>
          <w:b w:val="false"/>
          <w:i w:val="false"/>
          <w:color w:val="000000"/>
          <w:sz w:val="20"/>
        </w:rPr>
        <w:t>
      Требования к квалификации: высшее педагогическое образование по соответствующему профилю кружка, секции, студии и иного детского объединения и стаж работы в должности педагога не менее 3 лет или высшее образование по соответствующему профилю;</w:t>
      </w:r>
    </w:p>
    <w:bookmarkEnd w:id="723"/>
    <w:bookmarkStart w:name="z691" w:id="724"/>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724"/>
    <w:bookmarkStart w:name="z692" w:id="725"/>
    <w:p>
      <w:pPr>
        <w:spacing w:after="0"/>
        <w:ind w:left="0"/>
        <w:jc w:val="left"/>
      </w:pPr>
      <w:r>
        <w:rPr>
          <w:rFonts w:ascii="Consolas"/>
          <w:b w:val="false"/>
          <w:i w:val="false"/>
          <w:color w:val="000000"/>
          <w:sz w:val="20"/>
        </w:rPr>
        <w:t>
      должен отвечать требованиям, предъявляемым педагогу высшего уровня квалификации второй категории, кроме того: владеть методами исследовательской, экспериментальной работы, руководить детскими коллективами-победителями областных, республиканских конкурсов, выставок, олимпиад, соревнований, иметь методические публикации в педагогических изданиях.</w:t>
      </w:r>
    </w:p>
    <w:bookmarkEnd w:id="725"/>
    <w:bookmarkStart w:name="z693" w:id="726"/>
    <w:p>
      <w:pPr>
        <w:spacing w:after="0"/>
        <w:ind w:left="0"/>
        <w:jc w:val="left"/>
      </w:pPr>
      <w:r>
        <w:rPr>
          <w:rFonts w:ascii="Consolas"/>
          <w:b w:val="false"/>
          <w:i w:val="false"/>
          <w:color w:val="000000"/>
          <w:sz w:val="20"/>
        </w:rPr>
        <w:t>
      Требования к квалификации: высшее педагогическое образование по соответствующему профилю и детского объединения и педагогический стаж работы не менее 4 лет;</w:t>
      </w:r>
    </w:p>
    <w:bookmarkEnd w:id="726"/>
    <w:bookmarkStart w:name="z694" w:id="727"/>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727"/>
    <w:bookmarkStart w:name="z695" w:id="728"/>
    <w:p>
      <w:pPr>
        <w:spacing w:after="0"/>
        <w:ind w:left="0"/>
        <w:jc w:val="left"/>
      </w:pPr>
      <w:r>
        <w:rPr>
          <w:rFonts w:ascii="Consolas"/>
          <w:b w:val="false"/>
          <w:i w:val="false"/>
          <w:color w:val="000000"/>
          <w:sz w:val="20"/>
        </w:rPr>
        <w:t>
      должен отвечать требованиям, предъявляемым педагогу дополнительного образования высшего уровня квалификации первой категории, кроме того: руководить детскими коллективами-победителями международных, республиканских конкурсов, выставок, олимпиад, соревнований, иметь авторские методические разработки.</w:t>
      </w:r>
    </w:p>
    <w:bookmarkEnd w:id="728"/>
    <w:bookmarkStart w:name="z696" w:id="729"/>
    <w:p>
      <w:pPr>
        <w:spacing w:after="0"/>
        <w:ind w:left="0"/>
        <w:jc w:val="left"/>
      </w:pPr>
      <w:r>
        <w:rPr>
          <w:rFonts w:ascii="Consolas"/>
          <w:b w:val="false"/>
          <w:i w:val="false"/>
          <w:color w:val="000000"/>
          <w:sz w:val="20"/>
        </w:rPr>
        <w:t>
      Требования к квалификации: высшее педагогическое образование и педагогический стаж работы не менее 5 лет или высшее образование по соответствующему профилю детского объединения и педагогический стаж работы не менее 5 лет;</w:t>
      </w:r>
    </w:p>
    <w:bookmarkEnd w:id="729"/>
    <w:bookmarkStart w:name="z697" w:id="730"/>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730"/>
    <w:bookmarkStart w:name="z698" w:id="731"/>
    <w:p>
      <w:pPr>
        <w:spacing w:after="0"/>
        <w:ind w:left="0"/>
        <w:jc w:val="left"/>
      </w:pPr>
      <w:r>
        <w:rPr>
          <w:rFonts w:ascii="Consolas"/>
          <w:b w:val="false"/>
          <w:i w:val="false"/>
          <w:color w:val="000000"/>
          <w:sz w:val="20"/>
        </w:rPr>
        <w:t>
      должен отвечать общим требованиям, предъявляемым педагогу среднего уровня квалификации без категории, кроме того: владеть навыками исследовательской, экспериментальной работы, вести работу по апробации новых методик, руководить коллективами-победителями региональных (городских) выставок, олимпиад, соревнований.</w:t>
      </w:r>
    </w:p>
    <w:bookmarkEnd w:id="731"/>
    <w:bookmarkStart w:name="z699" w:id="732"/>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w:t>
      </w:r>
    </w:p>
    <w:bookmarkEnd w:id="732"/>
    <w:bookmarkStart w:name="z700" w:id="733"/>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733"/>
    <w:bookmarkStart w:name="z701" w:id="734"/>
    <w:p>
      <w:pPr>
        <w:spacing w:after="0"/>
        <w:ind w:left="0"/>
        <w:jc w:val="left"/>
      </w:pPr>
      <w:r>
        <w:rPr>
          <w:rFonts w:ascii="Consolas"/>
          <w:b w:val="false"/>
          <w:i w:val="false"/>
          <w:color w:val="000000"/>
          <w:sz w:val="20"/>
        </w:rPr>
        <w:t>
      должен отвечать общим требованиям, предъявляемым педагогу среднего уровня квалификации второй категории, кроме того: владеть методами исследовательской, экспериментальной работы, руководить коллективами-победителями областных выставок, олимпиад, соревнований.</w:t>
      </w:r>
    </w:p>
    <w:bookmarkEnd w:id="734"/>
    <w:bookmarkStart w:name="z702" w:id="735"/>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педагогической работы не менее 5 лет;</w:t>
      </w:r>
    </w:p>
    <w:bookmarkEnd w:id="735"/>
    <w:bookmarkStart w:name="z703" w:id="736"/>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736"/>
    <w:bookmarkStart w:name="z704" w:id="737"/>
    <w:p>
      <w:pPr>
        <w:spacing w:after="0"/>
        <w:ind w:left="0"/>
        <w:jc w:val="left"/>
      </w:pPr>
      <w:r>
        <w:rPr>
          <w:rFonts w:ascii="Consolas"/>
          <w:b w:val="false"/>
          <w:i w:val="false"/>
          <w:color w:val="000000"/>
          <w:sz w:val="20"/>
        </w:rPr>
        <w:t>
      должен отвечать общим требованиям, предъявляемым педагогу среднего уровня квалификации первой категории, кроме того: руководить коллективами-победителями международных, республиканских конкурсов, выставок, олимпиад, соревнований.</w:t>
      </w:r>
    </w:p>
    <w:bookmarkEnd w:id="737"/>
    <w:bookmarkStart w:name="z705" w:id="738"/>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педагогического профиля и стаж педагогической работы не менее 5 лет или техническое и профессиональное образование и стаж педагогической работы не менее 6 лет.</w:t>
      </w:r>
    </w:p>
    <w:bookmarkEnd w:id="738"/>
    <w:bookmarkStart w:name="z706" w:id="739"/>
    <w:p>
      <w:pPr>
        <w:spacing w:after="0"/>
        <w:ind w:left="0"/>
        <w:jc w:val="left"/>
      </w:pPr>
      <w:r>
        <w:rPr>
          <w:rFonts w:ascii="Consolas"/>
          <w:b/>
          <w:i w:val="false"/>
          <w:color w:val="000000"/>
        </w:rPr>
        <w:t xml:space="preserve"> Педагог-организатор</w:t>
      </w:r>
    </w:p>
    <w:bookmarkEnd w:id="739"/>
    <w:bookmarkStart w:name="z707" w:id="740"/>
    <w:p>
      <w:pPr>
        <w:spacing w:after="0"/>
        <w:ind w:left="0"/>
        <w:jc w:val="left"/>
      </w:pPr>
      <w:r>
        <w:rPr>
          <w:rFonts w:ascii="Consolas"/>
          <w:b w:val="false"/>
          <w:i w:val="false"/>
          <w:color w:val="000000"/>
          <w:sz w:val="20"/>
        </w:rPr>
        <w:t>
      Должностные обязанности. Изучает возрастные и психологические особенности, интересы и потребности обучающихся организаций образования и по месту жительства,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p>
    <w:bookmarkEnd w:id="740"/>
    <w:bookmarkStart w:name="z708" w:id="741"/>
    <w:p>
      <w:pPr>
        <w:spacing w:after="0"/>
        <w:ind w:left="0"/>
        <w:jc w:val="left"/>
      </w:pPr>
      <w:r>
        <w:rPr>
          <w:rFonts w:ascii="Consolas"/>
          <w:b w:val="false"/>
          <w:i w:val="false"/>
          <w:color w:val="000000"/>
          <w:sz w:val="20"/>
        </w:rPr>
        <w:t>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каникулярный отдых детей,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p>
    <w:bookmarkEnd w:id="741"/>
    <w:bookmarkStart w:name="z709" w:id="742"/>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(супружесвте) и семье",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и другие нормативные правовые акты, по вопросам образования, возрастную и специальную педагогику и психологию, физиологию, гигиену, специфику развития интересов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 основы законодательства о труде, правила и нормы охраны труда и техники безопасности, санитарные правила и нормы.</w:t>
      </w:r>
    </w:p>
    <w:bookmarkEnd w:id="742"/>
    <w:bookmarkStart w:name="z710" w:id="743"/>
    <w:p>
      <w:pPr>
        <w:spacing w:after="0"/>
        <w:ind w:left="0"/>
        <w:jc w:val="left"/>
      </w:pPr>
      <w:r>
        <w:rPr>
          <w:rFonts w:ascii="Consolas"/>
          <w:b w:val="false"/>
          <w:i w:val="false"/>
          <w:color w:val="000000"/>
          <w:sz w:val="20"/>
        </w:rPr>
        <w:t>
      Требования к квалификации:</w:t>
      </w:r>
    </w:p>
    <w:bookmarkEnd w:id="743"/>
    <w:bookmarkStart w:name="z711" w:id="744"/>
    <w:p>
      <w:pPr>
        <w:spacing w:after="0"/>
        <w:ind w:left="0"/>
        <w:jc w:val="left"/>
      </w:pPr>
      <w:r>
        <w:rPr>
          <w:rFonts w:ascii="Consolas"/>
          <w:b w:val="false"/>
          <w:i w:val="false"/>
          <w:color w:val="000000"/>
          <w:sz w:val="20"/>
        </w:rPr>
        <w:t>
      специалиста высшего уровня квалификации без категории: высшее педагогическое образование или высшее образование по профилю.</w:t>
      </w:r>
    </w:p>
    <w:bookmarkEnd w:id="744"/>
    <w:bookmarkStart w:name="z712" w:id="745"/>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745"/>
    <w:bookmarkStart w:name="z713" w:id="746"/>
    <w:p>
      <w:pPr>
        <w:spacing w:after="0"/>
        <w:ind w:left="0"/>
        <w:jc w:val="left"/>
      </w:pPr>
      <w:r>
        <w:rPr>
          <w:rFonts w:ascii="Consolas"/>
          <w:b w:val="false"/>
          <w:i w:val="false"/>
          <w:color w:val="000000"/>
          <w:sz w:val="20"/>
        </w:rPr>
        <w:t>
      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bookmarkEnd w:id="746"/>
    <w:bookmarkStart w:name="z714" w:id="747"/>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p>
    <w:bookmarkEnd w:id="747"/>
    <w:bookmarkStart w:name="z715" w:id="748"/>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748"/>
    <w:bookmarkStart w:name="z716" w:id="749"/>
    <w:p>
      <w:pPr>
        <w:spacing w:after="0"/>
        <w:ind w:left="0"/>
        <w:jc w:val="left"/>
      </w:pPr>
      <w:r>
        <w:rPr>
          <w:rFonts w:ascii="Consolas"/>
          <w:b w:val="false"/>
          <w:i w:val="false"/>
          <w:color w:val="000000"/>
          <w:sz w:val="20"/>
        </w:rPr>
        <w:t>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bookmarkEnd w:id="749"/>
    <w:bookmarkStart w:name="z717" w:id="750"/>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p>
    <w:bookmarkEnd w:id="750"/>
    <w:bookmarkStart w:name="z718" w:id="751"/>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751"/>
    <w:bookmarkStart w:name="z719" w:id="752"/>
    <w:p>
      <w:pPr>
        <w:spacing w:after="0"/>
        <w:ind w:left="0"/>
        <w:jc w:val="left"/>
      </w:pPr>
      <w:r>
        <w:rPr>
          <w:rFonts w:ascii="Consolas"/>
          <w:b w:val="false"/>
          <w:i w:val="false"/>
          <w:color w:val="000000"/>
          <w:sz w:val="20"/>
        </w:rPr>
        <w:t>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bookmarkEnd w:id="752"/>
    <w:bookmarkStart w:name="z720" w:id="753"/>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p>
    <w:bookmarkEnd w:id="753"/>
    <w:bookmarkStart w:name="z721" w:id="754"/>
    <w:p>
      <w:pPr>
        <w:spacing w:after="0"/>
        <w:ind w:left="0"/>
        <w:jc w:val="left"/>
      </w:pPr>
      <w:r>
        <w:rPr>
          <w:rFonts w:ascii="Consolas"/>
          <w:b w:val="false"/>
          <w:i w:val="false"/>
          <w:color w:val="000000"/>
          <w:sz w:val="20"/>
        </w:rPr>
        <w:t>
      специалист среднего уровня квалификации без категории:</w:t>
      </w:r>
    </w:p>
    <w:bookmarkEnd w:id="754"/>
    <w:bookmarkStart w:name="z722" w:id="755"/>
    <w:p>
      <w:pPr>
        <w:spacing w:after="0"/>
        <w:ind w:left="0"/>
        <w:jc w:val="left"/>
      </w:pPr>
      <w:r>
        <w:rPr>
          <w:rFonts w:ascii="Consolas"/>
          <w:b w:val="false"/>
          <w:i w:val="false"/>
          <w:color w:val="000000"/>
          <w:sz w:val="20"/>
        </w:rPr>
        <w:t>
      техническое и профессиональное образование педагогического профиля без предъявления требований к стажу работы.</w:t>
      </w:r>
    </w:p>
    <w:bookmarkEnd w:id="755"/>
    <w:bookmarkStart w:name="z723" w:id="756"/>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756"/>
    <w:bookmarkStart w:name="z724" w:id="757"/>
    <w:p>
      <w:pPr>
        <w:spacing w:after="0"/>
        <w:ind w:left="0"/>
        <w:jc w:val="left"/>
      </w:pPr>
      <w:r>
        <w:rPr>
          <w:rFonts w:ascii="Consolas"/>
          <w:b w:val="false"/>
          <w:i w:val="false"/>
          <w:color w:val="000000"/>
          <w:sz w:val="20"/>
        </w:rPr>
        <w:t>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bookmarkEnd w:id="757"/>
    <w:bookmarkStart w:name="z725" w:id="758"/>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педагогического профиля и стаж работы в должности педагога-организатора не менее 3 лет.</w:t>
      </w:r>
    </w:p>
    <w:bookmarkEnd w:id="758"/>
    <w:bookmarkStart w:name="z726" w:id="759"/>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759"/>
    <w:bookmarkStart w:name="z727" w:id="760"/>
    <w:p>
      <w:pPr>
        <w:spacing w:after="0"/>
        <w:ind w:left="0"/>
        <w:jc w:val="left"/>
      </w:pPr>
      <w:r>
        <w:rPr>
          <w:rFonts w:ascii="Consolas"/>
          <w:b w:val="false"/>
          <w:i w:val="false"/>
          <w:color w:val="000000"/>
          <w:sz w:val="20"/>
        </w:rPr>
        <w:t>
      должен отвечать общим требованиям, предъявляемым педагогам-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bookmarkEnd w:id="760"/>
    <w:bookmarkStart w:name="z728" w:id="761"/>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педагогического профиля и стаж работы в должности педагога не менее 4 лет.</w:t>
      </w:r>
    </w:p>
    <w:bookmarkEnd w:id="761"/>
    <w:bookmarkStart w:name="z729" w:id="762"/>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762"/>
    <w:bookmarkStart w:name="z730" w:id="763"/>
    <w:p>
      <w:pPr>
        <w:spacing w:after="0"/>
        <w:ind w:left="0"/>
        <w:jc w:val="left"/>
      </w:pPr>
      <w:r>
        <w:rPr>
          <w:rFonts w:ascii="Consolas"/>
          <w:b w:val="false"/>
          <w:i w:val="false"/>
          <w:color w:val="000000"/>
          <w:sz w:val="20"/>
        </w:rPr>
        <w:t>
      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bookmarkEnd w:id="763"/>
    <w:bookmarkStart w:name="z731" w:id="764"/>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педагогического профиля и стаж работы в должности педагога не менее 5 лет.</w:t>
      </w:r>
    </w:p>
    <w:bookmarkEnd w:id="764"/>
    <w:bookmarkStart w:name="z732" w:id="765"/>
    <w:p>
      <w:pPr>
        <w:spacing w:after="0"/>
        <w:ind w:left="0"/>
        <w:jc w:val="left"/>
      </w:pPr>
      <w:r>
        <w:rPr>
          <w:rFonts w:ascii="Consolas"/>
          <w:b/>
          <w:i w:val="false"/>
          <w:color w:val="000000"/>
        </w:rPr>
        <w:t xml:space="preserve"> Социальный педагог</w:t>
      </w:r>
    </w:p>
    <w:bookmarkEnd w:id="765"/>
    <w:bookmarkStart w:name="z733" w:id="766"/>
    <w:p>
      <w:pPr>
        <w:spacing w:after="0"/>
        <w:ind w:left="0"/>
        <w:jc w:val="left"/>
      </w:pPr>
      <w:r>
        <w:rPr>
          <w:rFonts w:ascii="Consolas"/>
          <w:b w:val="false"/>
          <w:i w:val="false"/>
          <w:color w:val="000000"/>
          <w:sz w:val="20"/>
        </w:rPr>
        <w:t>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детей. Выступает посредником между обучающимися,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w:t>
      </w:r>
    </w:p>
    <w:bookmarkEnd w:id="766"/>
    <w:bookmarkStart w:name="z734" w:id="767"/>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и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w:t>
      </w:r>
      <w:r>
        <w:rPr>
          <w:rFonts w:ascii="Consolas"/>
          <w:b w:val="false"/>
          <w:i w:val="false"/>
          <w:color w:val="000000"/>
          <w:sz w:val="20"/>
        </w:rPr>
        <w:t>Кодекс</w:t>
      </w:r>
      <w:r>
        <w:rPr>
          <w:rFonts w:ascii="Consolas"/>
          <w:b w:val="false"/>
          <w:i w:val="false"/>
          <w:color w:val="000000"/>
          <w:sz w:val="20"/>
        </w:rPr>
        <w:t xml:space="preserve"> Республики Казахстан "О браке (супружесвте) и семьи",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профилактике правонарушений среди несовершеннолетних и предупреждение детской безнадзорности и беспризорности</w:t>
      </w:r>
      <w:r>
        <w:rPr>
          <w:rFonts w:ascii="Consolas"/>
          <w:b w:val="false"/>
          <w:i w:val="false"/>
          <w:color w:val="000000"/>
          <w:sz w:val="20"/>
        </w:rPr>
        <w:t xml:space="preserve">"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w:t>
      </w:r>
      <w:r>
        <w:rPr>
          <w:rFonts w:ascii="Consolas"/>
          <w:b w:val="false"/>
          <w:i w:val="false"/>
          <w:color w:val="000000"/>
          <w:sz w:val="20"/>
        </w:rPr>
        <w:t>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p>
    <w:bookmarkEnd w:id="767"/>
    <w:bookmarkStart w:name="z736" w:id="768"/>
    <w:p>
      <w:pPr>
        <w:spacing w:after="0"/>
        <w:ind w:left="0"/>
        <w:jc w:val="left"/>
      </w:pPr>
      <w:r>
        <w:rPr>
          <w:rFonts w:ascii="Consolas"/>
          <w:b w:val="false"/>
          <w:i w:val="false"/>
          <w:color w:val="000000"/>
          <w:sz w:val="20"/>
        </w:rPr>
        <w:t>
      Требования к квалификации:</w:t>
      </w:r>
    </w:p>
    <w:bookmarkEnd w:id="768"/>
    <w:bookmarkStart w:name="z737" w:id="769"/>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 или высшее образование по профилю.</w:t>
      </w:r>
    </w:p>
    <w:bookmarkEnd w:id="769"/>
    <w:bookmarkStart w:name="z738" w:id="770"/>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770"/>
    <w:bookmarkStart w:name="z739" w:id="771"/>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771"/>
    <w:bookmarkStart w:name="z740" w:id="772"/>
    <w:p>
      <w:pPr>
        <w:spacing w:after="0"/>
        <w:ind w:left="0"/>
        <w:jc w:val="left"/>
      </w:pPr>
      <w:r>
        <w:rPr>
          <w:rFonts w:ascii="Consolas"/>
          <w:b w:val="false"/>
          <w:i w:val="false"/>
          <w:color w:val="000000"/>
          <w:sz w:val="20"/>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bookmarkEnd w:id="772"/>
    <w:bookmarkStart w:name="z741" w:id="773"/>
    <w:p>
      <w:pPr>
        <w:spacing w:after="0"/>
        <w:ind w:left="0"/>
        <w:jc w:val="left"/>
      </w:pPr>
      <w:r>
        <w:rPr>
          <w:rFonts w:ascii="Consolas"/>
          <w:b w:val="false"/>
          <w:i w:val="false"/>
          <w:color w:val="000000"/>
          <w:sz w:val="20"/>
        </w:rPr>
        <w:t>
      Требования к квалификации: высшее педагогическое образование,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w:t>
      </w:r>
    </w:p>
    <w:bookmarkEnd w:id="773"/>
    <w:bookmarkStart w:name="z742" w:id="774"/>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774"/>
    <w:bookmarkStart w:name="z743" w:id="775"/>
    <w:p>
      <w:pPr>
        <w:spacing w:after="0"/>
        <w:ind w:left="0"/>
        <w:jc w:val="left"/>
      </w:pPr>
      <w:r>
        <w:rPr>
          <w:rFonts w:ascii="Consolas"/>
          <w:b w:val="false"/>
          <w:i w:val="false"/>
          <w:color w:val="000000"/>
          <w:sz w:val="20"/>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bookmarkEnd w:id="775"/>
    <w:bookmarkStart w:name="z744" w:id="776"/>
    <w:p>
      <w:pPr>
        <w:spacing w:after="0"/>
        <w:ind w:left="0"/>
        <w:jc w:val="left"/>
      </w:pPr>
      <w:r>
        <w:rPr>
          <w:rFonts w:ascii="Consolas"/>
          <w:b w:val="false"/>
          <w:i w:val="false"/>
          <w:color w:val="000000"/>
          <w:sz w:val="20"/>
        </w:rPr>
        <w:t>
      Требования к квалификации: высшее педагогическое образование,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w:t>
      </w:r>
    </w:p>
    <w:bookmarkEnd w:id="776"/>
    <w:bookmarkStart w:name="z745" w:id="777"/>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777"/>
    <w:bookmarkStart w:name="z746" w:id="778"/>
    <w:p>
      <w:pPr>
        <w:spacing w:after="0"/>
        <w:ind w:left="0"/>
        <w:jc w:val="left"/>
      </w:pPr>
      <w:r>
        <w:rPr>
          <w:rFonts w:ascii="Consolas"/>
          <w:b w:val="false"/>
          <w:i w:val="false"/>
          <w:color w:val="000000"/>
          <w:sz w:val="20"/>
        </w:rPr>
        <w:t>
      должен отвечать требованиям, предъявляемым социальному педагогу высшего уровня квалификации первой категории, кроме того: владеть методами научно-исследовательской, 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bookmarkEnd w:id="778"/>
    <w:bookmarkStart w:name="z747" w:id="779"/>
    <w:p>
      <w:pPr>
        <w:spacing w:after="0"/>
        <w:ind w:left="0"/>
        <w:jc w:val="left"/>
      </w:pPr>
      <w:r>
        <w:rPr>
          <w:rFonts w:ascii="Consolas"/>
          <w:b w:val="false"/>
          <w:i w:val="false"/>
          <w:color w:val="000000"/>
          <w:sz w:val="20"/>
        </w:rPr>
        <w:t>
      Требования к квалификации: высшее педагогическое образование,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w:t>
      </w:r>
    </w:p>
    <w:bookmarkEnd w:id="779"/>
    <w:bookmarkStart w:name="z748" w:id="780"/>
    <w:p>
      <w:pPr>
        <w:spacing w:after="0"/>
        <w:ind w:left="0"/>
        <w:jc w:val="left"/>
      </w:pPr>
      <w:r>
        <w:rPr>
          <w:rFonts w:ascii="Consolas"/>
          <w:b/>
          <w:i w:val="false"/>
          <w:color w:val="000000"/>
        </w:rPr>
        <w:t xml:space="preserve"> Музыкальный руководитель</w:t>
      </w:r>
    </w:p>
    <w:bookmarkEnd w:id="780"/>
    <w:bookmarkStart w:name="z749" w:id="781"/>
    <w:p>
      <w:pPr>
        <w:spacing w:after="0"/>
        <w:ind w:left="0"/>
        <w:jc w:val="left"/>
      </w:pPr>
      <w:r>
        <w:rPr>
          <w:rFonts w:ascii="Consolas"/>
          <w:b w:val="false"/>
          <w:i w:val="false"/>
          <w:color w:val="000000"/>
          <w:sz w:val="20"/>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обучения. Профессионально владеет техникой исполнения на музыкальном инструменте. Организует и проводит музыкальные и другие культурно-массовые мероприятия; ведет индивидуальную работу с детьми, выявляет музыкально одаренных детей.</w:t>
      </w:r>
    </w:p>
    <w:bookmarkEnd w:id="781"/>
    <w:bookmarkStart w:name="z750" w:id="782"/>
    <w:p>
      <w:pPr>
        <w:spacing w:after="0"/>
        <w:ind w:left="0"/>
        <w:jc w:val="left"/>
      </w:pPr>
      <w:r>
        <w:rPr>
          <w:rFonts w:ascii="Consolas"/>
          <w:b w:val="false"/>
          <w:i w:val="false"/>
          <w:color w:val="000000"/>
          <w:sz w:val="20"/>
        </w:rPr>
        <w:t>
      Участвует в организации физкультурных занятий, спортивных досугов и развлечений.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передовой опыт.</w:t>
      </w:r>
    </w:p>
    <w:bookmarkEnd w:id="782"/>
    <w:bookmarkStart w:name="z751" w:id="783"/>
    <w:p>
      <w:pPr>
        <w:spacing w:after="0"/>
        <w:ind w:left="0"/>
        <w:jc w:val="left"/>
      </w:pPr>
      <w:r>
        <w:rPr>
          <w:rFonts w:ascii="Consolas"/>
          <w:b w:val="false"/>
          <w:i w:val="false"/>
          <w:color w:val="000000"/>
          <w:sz w:val="20"/>
        </w:rPr>
        <w:t>
      Консультирует родителей и воспитателей по вопросам музыкального воспитания детей. Отслеживает уровни музыкального развития. Выполняет правила и нормы охраны труда, техники безопасности и противопожарной защиты.</w:t>
      </w:r>
    </w:p>
    <w:bookmarkEnd w:id="783"/>
    <w:bookmarkStart w:name="z752" w:id="784"/>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музыкальные произведения разных эпох, стилей и жанров, методику проведения занятий и репетиций, основы педагогики и психологии, музыкального восприятия, эмоций, моторики и музыкальных возможностей детей разного возраста, музыкальные произведения детского репертуара, методику музыкального воспитания, профессионально владеть музыкальным инструментом, основы доврачебной медицинской помощи, основы экономики, законодательства о труде, правила и нормы охраны труда, техники безопасности и пожарной безопасности, санитарные правила и нормы.</w:t>
      </w:r>
    </w:p>
    <w:bookmarkEnd w:id="784"/>
    <w:bookmarkStart w:name="z753" w:id="785"/>
    <w:p>
      <w:pPr>
        <w:spacing w:after="0"/>
        <w:ind w:left="0"/>
        <w:jc w:val="left"/>
      </w:pPr>
      <w:r>
        <w:rPr>
          <w:rFonts w:ascii="Consolas"/>
          <w:b w:val="false"/>
          <w:i w:val="false"/>
          <w:color w:val="000000"/>
          <w:sz w:val="20"/>
        </w:rPr>
        <w:t>
      Требования к квалификации:</w:t>
      </w:r>
    </w:p>
    <w:bookmarkEnd w:id="785"/>
    <w:bookmarkStart w:name="z754" w:id="786"/>
    <w:p>
      <w:pPr>
        <w:spacing w:after="0"/>
        <w:ind w:left="0"/>
        <w:jc w:val="left"/>
      </w:pPr>
      <w:r>
        <w:rPr>
          <w:rFonts w:ascii="Consolas"/>
          <w:b w:val="false"/>
          <w:i w:val="false"/>
          <w:color w:val="000000"/>
          <w:sz w:val="20"/>
        </w:rPr>
        <w:t>
      специалист высшего уровня квалификации без категории: высшее музыкальное образование.</w:t>
      </w:r>
    </w:p>
    <w:bookmarkEnd w:id="786"/>
    <w:bookmarkStart w:name="z755" w:id="787"/>
    <w:p>
      <w:pPr>
        <w:spacing w:after="0"/>
        <w:ind w:left="0"/>
        <w:jc w:val="left"/>
      </w:pPr>
      <w:r>
        <w:rPr>
          <w:rFonts w:ascii="Consolas"/>
          <w:b w:val="false"/>
          <w:i w:val="false"/>
          <w:color w:val="000000"/>
          <w:sz w:val="20"/>
        </w:rPr>
        <w:t>
      специалист среднего уровня квалификации без категории: техническое и профессиональное (музыкальное) образование.</w:t>
      </w:r>
    </w:p>
    <w:bookmarkEnd w:id="787"/>
    <w:bookmarkStart w:name="z756" w:id="788"/>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788"/>
    <w:bookmarkStart w:name="z757" w:id="789"/>
    <w:p>
      <w:pPr>
        <w:spacing w:after="0"/>
        <w:ind w:left="0"/>
        <w:jc w:val="left"/>
      </w:pPr>
      <w:r>
        <w:rPr>
          <w:rFonts w:ascii="Consolas"/>
          <w:b w:val="false"/>
          <w:i w:val="false"/>
          <w:color w:val="000000"/>
          <w:sz w:val="20"/>
        </w:rPr>
        <w:t>
      специалист высшего уровня квалификации второй категории: высшее музыкальное образование и стаж работы в должности музыкального руководителя не менее 3 лет.</w:t>
      </w:r>
    </w:p>
    <w:bookmarkEnd w:id="789"/>
    <w:bookmarkStart w:name="z758" w:id="790"/>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790"/>
    <w:bookmarkStart w:name="z759" w:id="791"/>
    <w:p>
      <w:pPr>
        <w:spacing w:after="0"/>
        <w:ind w:left="0"/>
        <w:jc w:val="left"/>
      </w:pPr>
      <w:r>
        <w:rPr>
          <w:rFonts w:ascii="Consolas"/>
          <w:b w:val="false"/>
          <w:i w:val="false"/>
          <w:color w:val="000000"/>
          <w:sz w:val="20"/>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bookmarkEnd w:id="791"/>
    <w:bookmarkStart w:name="z760" w:id="792"/>
    <w:p>
      <w:pPr>
        <w:spacing w:after="0"/>
        <w:ind w:left="0"/>
        <w:jc w:val="left"/>
      </w:pPr>
      <w:r>
        <w:rPr>
          <w:rFonts w:ascii="Consolas"/>
          <w:b w:val="false"/>
          <w:i w:val="false"/>
          <w:color w:val="000000"/>
          <w:sz w:val="20"/>
        </w:rPr>
        <w:t>
      Требования к квалификации: высшее музыкальное образование и стаж работы в должности музыкального руководителя не менее 4 лет.</w:t>
      </w:r>
    </w:p>
    <w:bookmarkEnd w:id="792"/>
    <w:bookmarkStart w:name="z761" w:id="793"/>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793"/>
    <w:bookmarkStart w:name="z762" w:id="794"/>
    <w:p>
      <w:pPr>
        <w:spacing w:after="0"/>
        <w:ind w:left="0"/>
        <w:jc w:val="left"/>
      </w:pPr>
      <w:r>
        <w:rPr>
          <w:rFonts w:ascii="Consolas"/>
          <w:b w:val="false"/>
          <w:i w:val="false"/>
          <w:color w:val="000000"/>
          <w:sz w:val="20"/>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bookmarkEnd w:id="794"/>
    <w:bookmarkStart w:name="z763" w:id="795"/>
    <w:p>
      <w:pPr>
        <w:spacing w:after="0"/>
        <w:ind w:left="0"/>
        <w:jc w:val="left"/>
      </w:pPr>
      <w:r>
        <w:rPr>
          <w:rFonts w:ascii="Consolas"/>
          <w:b w:val="false"/>
          <w:i w:val="false"/>
          <w:color w:val="000000"/>
          <w:sz w:val="20"/>
        </w:rPr>
        <w:t>
      Требования к квалификации: высшее музыкальное образование и стаж работы в должности музыкального руководителя не менее 5 лет.</w:t>
      </w:r>
    </w:p>
    <w:bookmarkEnd w:id="795"/>
    <w:bookmarkStart w:name="z764" w:id="796"/>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796"/>
    <w:bookmarkStart w:name="z765" w:id="797"/>
    <w:p>
      <w:pPr>
        <w:spacing w:after="0"/>
        <w:ind w:left="0"/>
        <w:jc w:val="left"/>
      </w:pPr>
      <w:r>
        <w:rPr>
          <w:rFonts w:ascii="Consolas"/>
          <w:b w:val="false"/>
          <w:i w:val="false"/>
          <w:color w:val="000000"/>
          <w:sz w:val="20"/>
        </w:rPr>
        <w:t>
      должен отвечать общим требованиям, предъявляемым музыкальному руководителю.</w:t>
      </w:r>
    </w:p>
    <w:bookmarkEnd w:id="797"/>
    <w:bookmarkStart w:name="z766" w:id="798"/>
    <w:p>
      <w:pPr>
        <w:spacing w:after="0"/>
        <w:ind w:left="0"/>
        <w:jc w:val="left"/>
      </w:pPr>
      <w:r>
        <w:rPr>
          <w:rFonts w:ascii="Consolas"/>
          <w:b w:val="false"/>
          <w:i w:val="false"/>
          <w:color w:val="000000"/>
          <w:sz w:val="20"/>
        </w:rPr>
        <w:t>
      Требования к квалификации: техническое и профессиональное (музыкальное) образование и стаж работы в должности музыкального руководителя не менее 3 лет.</w:t>
      </w:r>
    </w:p>
    <w:bookmarkEnd w:id="798"/>
    <w:bookmarkStart w:name="z767" w:id="799"/>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799"/>
    <w:bookmarkStart w:name="z768" w:id="800"/>
    <w:p>
      <w:pPr>
        <w:spacing w:after="0"/>
        <w:ind w:left="0"/>
        <w:jc w:val="left"/>
      </w:pPr>
      <w:r>
        <w:rPr>
          <w:rFonts w:ascii="Consolas"/>
          <w:b w:val="false"/>
          <w:i w:val="false"/>
          <w:color w:val="000000"/>
          <w:sz w:val="20"/>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bookmarkEnd w:id="800"/>
    <w:bookmarkStart w:name="z769" w:id="801"/>
    <w:p>
      <w:pPr>
        <w:spacing w:after="0"/>
        <w:ind w:left="0"/>
        <w:jc w:val="left"/>
      </w:pPr>
      <w:r>
        <w:rPr>
          <w:rFonts w:ascii="Consolas"/>
          <w:b w:val="false"/>
          <w:i w:val="false"/>
          <w:color w:val="000000"/>
          <w:sz w:val="20"/>
        </w:rPr>
        <w:t>
      Требования к квалификации: техническое и профессиональное (музыкальное) образование и стаж работы в должности музыкального руководителя не менее 4 лет;</w:t>
      </w:r>
    </w:p>
    <w:bookmarkEnd w:id="801"/>
    <w:bookmarkStart w:name="z770" w:id="802"/>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802"/>
    <w:bookmarkStart w:name="z771" w:id="803"/>
    <w:p>
      <w:pPr>
        <w:spacing w:after="0"/>
        <w:ind w:left="0"/>
        <w:jc w:val="left"/>
      </w:pPr>
      <w:r>
        <w:rPr>
          <w:rFonts w:ascii="Consolas"/>
          <w:b w:val="false"/>
          <w:i w:val="false"/>
          <w:color w:val="000000"/>
          <w:sz w:val="20"/>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bookmarkEnd w:id="803"/>
    <w:bookmarkStart w:name="z772" w:id="804"/>
    <w:p>
      <w:pPr>
        <w:spacing w:after="0"/>
        <w:ind w:left="0"/>
        <w:jc w:val="left"/>
      </w:pPr>
      <w:r>
        <w:rPr>
          <w:rFonts w:ascii="Consolas"/>
          <w:b w:val="false"/>
          <w:i w:val="false"/>
          <w:color w:val="000000"/>
          <w:sz w:val="20"/>
        </w:rPr>
        <w:t>
      Требования к квалификации: техническое и профессиональное (музыкальное) образование и стаж работы в должности музыкального руководителя не менее 5 лет.</w:t>
      </w:r>
    </w:p>
    <w:bookmarkEnd w:id="804"/>
    <w:bookmarkStart w:name="z773" w:id="805"/>
    <w:p>
      <w:pPr>
        <w:spacing w:after="0"/>
        <w:ind w:left="0"/>
        <w:jc w:val="left"/>
      </w:pPr>
      <w:r>
        <w:rPr>
          <w:rFonts w:ascii="Consolas"/>
          <w:b/>
          <w:i w:val="false"/>
          <w:color w:val="000000"/>
        </w:rPr>
        <w:t xml:space="preserve"> Заведующий массовым отделом</w:t>
      </w:r>
    </w:p>
    <w:bookmarkEnd w:id="805"/>
    <w:bookmarkStart w:name="z774" w:id="806"/>
    <w:p>
      <w:pPr>
        <w:spacing w:after="0"/>
        <w:ind w:left="0"/>
        <w:jc w:val="left"/>
      </w:pPr>
      <w:r>
        <w:rPr>
          <w:rFonts w:ascii="Consolas"/>
          <w:b w:val="false"/>
          <w:i w:val="false"/>
          <w:color w:val="000000"/>
          <w:sz w:val="20"/>
        </w:rPr>
        <w:t>
      Должностные обязанности. Проводит массовые игры, коллективное и игровое общение. Организует представления, проводит вечера развлечений и другой досуг в организациях образования. Участвует в разработке и составлении сценариев, тематических программ, игровых форм детского коллективного досуга. Принимает участие в художественном оформлении, музыкальном сопровождении проводимых мероприятий. Поддерживает одаренных и талантливых обучающихся,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создание необходимых условий для охраны жизни и здоровья детей во время учебного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w:t>
      </w:r>
    </w:p>
    <w:bookmarkEnd w:id="806"/>
    <w:bookmarkStart w:name="z775" w:id="807"/>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по вопросам образования, основы педагогики, психологии, руководящие документы вышестоящих органов по вопросам образования и культурно-просветительной работы, основы истории и теории искусства; происхождение и историю возникновения игр и развлечений, их социально-психологические и педагогические функции, приемы активизации аудитории, вовлечения людей в коллективное игровое общение, драматургическое построение массовых развлекательных мероприятий, основы конферансье, игровой репертуар для детской возрастной категории, передовой опыт работы культорганизаторов, основы экономики, законодательства о труде, правила охраны труда и техники безопасности, санитарные правила и нормы.</w:t>
      </w:r>
    </w:p>
    <w:bookmarkEnd w:id="807"/>
    <w:bookmarkStart w:name="z776" w:id="808"/>
    <w:p>
      <w:pPr>
        <w:spacing w:after="0"/>
        <w:ind w:left="0"/>
        <w:jc w:val="left"/>
      </w:pPr>
      <w:r>
        <w:rPr>
          <w:rFonts w:ascii="Consolas"/>
          <w:b w:val="false"/>
          <w:i w:val="false"/>
          <w:color w:val="000000"/>
          <w:sz w:val="20"/>
        </w:rPr>
        <w:t>
      Требования к квалификации:</w:t>
      </w:r>
    </w:p>
    <w:bookmarkEnd w:id="808"/>
    <w:bookmarkStart w:name="z777" w:id="809"/>
    <w:p>
      <w:pPr>
        <w:spacing w:after="0"/>
        <w:ind w:left="0"/>
        <w:jc w:val="left"/>
      </w:pPr>
      <w:r>
        <w:rPr>
          <w:rFonts w:ascii="Consolas"/>
          <w:b w:val="false"/>
          <w:i w:val="false"/>
          <w:color w:val="000000"/>
          <w:sz w:val="20"/>
        </w:rPr>
        <w:t>
      специалиста высшего уровня квалификации без категории: высшее образование.</w:t>
      </w:r>
    </w:p>
    <w:bookmarkEnd w:id="809"/>
    <w:bookmarkStart w:name="z778" w:id="810"/>
    <w:p>
      <w:pPr>
        <w:spacing w:after="0"/>
        <w:ind w:left="0"/>
        <w:jc w:val="left"/>
      </w:pPr>
      <w:r>
        <w:rPr>
          <w:rFonts w:ascii="Consolas"/>
          <w:b w:val="false"/>
          <w:i w:val="false"/>
          <w:color w:val="000000"/>
          <w:sz w:val="20"/>
        </w:rPr>
        <w:t>
      специалист среднего уровня квалификации без категории:</w:t>
      </w:r>
    </w:p>
    <w:bookmarkEnd w:id="810"/>
    <w:bookmarkStart w:name="z779" w:id="811"/>
    <w:p>
      <w:pPr>
        <w:spacing w:after="0"/>
        <w:ind w:left="0"/>
        <w:jc w:val="left"/>
      </w:pPr>
      <w:r>
        <w:rPr>
          <w:rFonts w:ascii="Consolas"/>
          <w:b w:val="false"/>
          <w:i w:val="false"/>
          <w:color w:val="000000"/>
          <w:sz w:val="20"/>
        </w:rPr>
        <w:t>
      техническое и профессиональное образование педагогического профиля.</w:t>
      </w:r>
    </w:p>
    <w:bookmarkEnd w:id="811"/>
    <w:bookmarkStart w:name="z780" w:id="812"/>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812"/>
    <w:bookmarkStart w:name="z781" w:id="813"/>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813"/>
    <w:bookmarkStart w:name="z782" w:id="814"/>
    <w:p>
      <w:pPr>
        <w:spacing w:after="0"/>
        <w:ind w:left="0"/>
        <w:jc w:val="left"/>
      </w:pPr>
      <w:r>
        <w:rPr>
          <w:rFonts w:ascii="Consolas"/>
          <w:b w:val="false"/>
          <w:i w:val="false"/>
          <w:color w:val="000000"/>
          <w:sz w:val="20"/>
        </w:rPr>
        <w:t>
      должен отвечать общим требованиям, предъявляемым культорганизаторам высшего уровня квалификации без категории, кроме того: владеть организационными формами культмассовой работы с детьми, участвовать в работе методических объединений.</w:t>
      </w:r>
    </w:p>
    <w:bookmarkEnd w:id="814"/>
    <w:bookmarkStart w:name="z783" w:id="815"/>
    <w:p>
      <w:pPr>
        <w:spacing w:after="0"/>
        <w:ind w:left="0"/>
        <w:jc w:val="left"/>
      </w:pPr>
      <w:r>
        <w:rPr>
          <w:rFonts w:ascii="Consolas"/>
          <w:b w:val="false"/>
          <w:i w:val="false"/>
          <w:color w:val="000000"/>
          <w:sz w:val="20"/>
        </w:rPr>
        <w:t>
      Требования к квалификации: высшее образование и стаж работы в должности культорганизатора не менее 3 лет;</w:t>
      </w:r>
    </w:p>
    <w:bookmarkEnd w:id="815"/>
    <w:bookmarkStart w:name="z784" w:id="816"/>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816"/>
    <w:bookmarkStart w:name="z785" w:id="817"/>
    <w:p>
      <w:pPr>
        <w:spacing w:after="0"/>
        <w:ind w:left="0"/>
        <w:jc w:val="left"/>
      </w:pPr>
      <w:r>
        <w:rPr>
          <w:rFonts w:ascii="Consolas"/>
          <w:b w:val="false"/>
          <w:i w:val="false"/>
          <w:color w:val="000000"/>
          <w:sz w:val="20"/>
        </w:rPr>
        <w:t>
      должен отвечать требованиям, предъявляемым культорганизатору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bookmarkEnd w:id="817"/>
    <w:bookmarkStart w:name="z786" w:id="818"/>
    <w:p>
      <w:pPr>
        <w:spacing w:after="0"/>
        <w:ind w:left="0"/>
        <w:jc w:val="left"/>
      </w:pPr>
      <w:r>
        <w:rPr>
          <w:rFonts w:ascii="Consolas"/>
          <w:b w:val="false"/>
          <w:i w:val="false"/>
          <w:color w:val="000000"/>
          <w:sz w:val="20"/>
        </w:rPr>
        <w:t>
      Требования к квалификации: высшее образование и стаж работы в должности культорганизатора не менее 4 лет;</w:t>
      </w:r>
    </w:p>
    <w:bookmarkEnd w:id="818"/>
    <w:bookmarkStart w:name="z787" w:id="819"/>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819"/>
    <w:bookmarkStart w:name="z788" w:id="820"/>
    <w:p>
      <w:pPr>
        <w:spacing w:after="0"/>
        <w:ind w:left="0"/>
        <w:jc w:val="left"/>
      </w:pPr>
      <w:r>
        <w:rPr>
          <w:rFonts w:ascii="Consolas"/>
          <w:b w:val="false"/>
          <w:i w:val="false"/>
          <w:color w:val="000000"/>
          <w:sz w:val="20"/>
        </w:rPr>
        <w:t>
      должен отвечать требованиям, предъявляемым культорганизаторам высшего уровня квалификации первой категории, кроме того: владеть методами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w:t>
      </w:r>
    </w:p>
    <w:bookmarkEnd w:id="820"/>
    <w:bookmarkStart w:name="z789" w:id="821"/>
    <w:p>
      <w:pPr>
        <w:spacing w:after="0"/>
        <w:ind w:left="0"/>
        <w:jc w:val="left"/>
      </w:pPr>
      <w:r>
        <w:rPr>
          <w:rFonts w:ascii="Consolas"/>
          <w:b w:val="false"/>
          <w:i w:val="false"/>
          <w:color w:val="000000"/>
          <w:sz w:val="20"/>
        </w:rPr>
        <w:t>
      Требования к квалификации: высшее образование и стаж работы в должности культорганизатора не менее 5 лет.</w:t>
      </w:r>
    </w:p>
    <w:bookmarkEnd w:id="821"/>
    <w:bookmarkStart w:name="z790" w:id="822"/>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822"/>
    <w:bookmarkStart w:name="z791" w:id="823"/>
    <w:p>
      <w:pPr>
        <w:spacing w:after="0"/>
        <w:ind w:left="0"/>
        <w:jc w:val="left"/>
      </w:pPr>
      <w:r>
        <w:rPr>
          <w:rFonts w:ascii="Consolas"/>
          <w:b w:val="false"/>
          <w:i w:val="false"/>
          <w:color w:val="000000"/>
          <w:sz w:val="20"/>
        </w:rPr>
        <w:t>
      специалист среднего уровня квалификаций второй категории:</w:t>
      </w:r>
    </w:p>
    <w:bookmarkEnd w:id="823"/>
    <w:bookmarkStart w:name="z792" w:id="824"/>
    <w:p>
      <w:pPr>
        <w:spacing w:after="0"/>
        <w:ind w:left="0"/>
        <w:jc w:val="left"/>
      </w:pPr>
      <w:r>
        <w:rPr>
          <w:rFonts w:ascii="Consolas"/>
          <w:b w:val="false"/>
          <w:i w:val="false"/>
          <w:color w:val="000000"/>
          <w:sz w:val="20"/>
        </w:rPr>
        <w:t>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обеспечивать положительные результаты в воспитательном процессе, участвовать в работе методических объединений, школ передового опыта.</w:t>
      </w:r>
    </w:p>
    <w:bookmarkEnd w:id="824"/>
    <w:bookmarkStart w:name="z793" w:id="825"/>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3 лет.</w:t>
      </w:r>
    </w:p>
    <w:bookmarkEnd w:id="825"/>
    <w:bookmarkStart w:name="z794" w:id="826"/>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826"/>
    <w:bookmarkStart w:name="z795" w:id="827"/>
    <w:p>
      <w:pPr>
        <w:spacing w:after="0"/>
        <w:ind w:left="0"/>
        <w:jc w:val="left"/>
      </w:pPr>
      <w:r>
        <w:rPr>
          <w:rFonts w:ascii="Consolas"/>
          <w:b w:val="false"/>
          <w:i w:val="false"/>
          <w:color w:val="000000"/>
          <w:sz w:val="20"/>
        </w:rPr>
        <w:t>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bookmarkEnd w:id="827"/>
    <w:bookmarkStart w:name="z796" w:id="828"/>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4 лет.</w:t>
      </w:r>
    </w:p>
    <w:bookmarkEnd w:id="828"/>
    <w:bookmarkStart w:name="z797" w:id="829"/>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829"/>
    <w:bookmarkStart w:name="z798" w:id="830"/>
    <w:p>
      <w:pPr>
        <w:spacing w:after="0"/>
        <w:ind w:left="0"/>
        <w:jc w:val="left"/>
      </w:pPr>
      <w:r>
        <w:rPr>
          <w:rFonts w:ascii="Consolas"/>
          <w:b w:val="false"/>
          <w:i w:val="false"/>
          <w:color w:val="000000"/>
          <w:sz w:val="20"/>
        </w:rPr>
        <w:t>
      должен отвечать общим требованиям, предъявляемым культорганизаторам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bookmarkEnd w:id="830"/>
    <w:bookmarkStart w:name="z799" w:id="831"/>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5 лет.</w:t>
      </w:r>
    </w:p>
    <w:bookmarkEnd w:id="831"/>
    <w:bookmarkStart w:name="z800" w:id="832"/>
    <w:p>
      <w:pPr>
        <w:spacing w:after="0"/>
        <w:ind w:left="0"/>
        <w:jc w:val="left"/>
      </w:pPr>
      <w:r>
        <w:rPr>
          <w:rFonts w:ascii="Consolas"/>
          <w:b/>
          <w:i w:val="false"/>
          <w:color w:val="000000"/>
        </w:rPr>
        <w:t xml:space="preserve"> Аккомпаниатор</w:t>
      </w:r>
    </w:p>
    <w:bookmarkEnd w:id="832"/>
    <w:bookmarkStart w:name="z801" w:id="833"/>
    <w:p>
      <w:pPr>
        <w:spacing w:after="0"/>
        <w:ind w:left="0"/>
        <w:jc w:val="left"/>
      </w:pPr>
      <w:r>
        <w:rPr>
          <w:rFonts w:ascii="Consolas"/>
          <w:b w:val="false"/>
          <w:i w:val="false"/>
          <w:color w:val="000000"/>
          <w:sz w:val="20"/>
        </w:rPr>
        <w:t>
      Должностные обязанности. Аккомпанирует вокалистам и инструменталистам на репетициях и концертах, обеспечивает профессиональное исполнение музыкального сопровождения в показательных выступлениях на спортивных соревнованиях по спортивной, художественной гимнастике, фигурному катанию, плаванию, аэробике, шейпингу, в бальных и спортивных танцах, в различных культурно-массовых мероприятиях в организации образования. Подбирает музыку к отдельным элементам движений с учетом индивидуальных данных обучающихся, транспонирует музыкальные произведения, прививает обучающимся навыки ансамблевой игры.</w:t>
      </w:r>
    </w:p>
    <w:bookmarkEnd w:id="833"/>
    <w:bookmarkStart w:name="z802" w:id="834"/>
    <w:p>
      <w:pPr>
        <w:spacing w:after="0"/>
        <w:ind w:left="0"/>
        <w:jc w:val="left"/>
      </w:pPr>
      <w:r>
        <w:rPr>
          <w:rFonts w:ascii="Consolas"/>
          <w:b w:val="false"/>
          <w:i w:val="false"/>
          <w:color w:val="000000"/>
          <w:sz w:val="20"/>
        </w:rPr>
        <w:t>
      Выполняет правила и нормы охраны труда, техники безопасности и противопожарной защиты.</w:t>
      </w:r>
    </w:p>
    <w:bookmarkEnd w:id="834"/>
    <w:bookmarkStart w:name="z803" w:id="835"/>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по вопросам образования, организации учебно-воспитательной работы, основы педагогики, психологии, музыкальные произведения разных эпох, стилей и жанров, историю и теорию музыки, принципы формирования репертуара художественной самодеятельности, методику проведения занятий и репетиций, основы педагогики, психологии, основы законодательства о труде, правила охраны труда и техники безопасности, санитарные правила и нормы.</w:t>
      </w:r>
    </w:p>
    <w:bookmarkEnd w:id="835"/>
    <w:bookmarkStart w:name="z804" w:id="836"/>
    <w:p>
      <w:pPr>
        <w:spacing w:after="0"/>
        <w:ind w:left="0"/>
        <w:jc w:val="left"/>
      </w:pPr>
      <w:r>
        <w:rPr>
          <w:rFonts w:ascii="Consolas"/>
          <w:b w:val="false"/>
          <w:i w:val="false"/>
          <w:color w:val="000000"/>
          <w:sz w:val="20"/>
        </w:rPr>
        <w:t>
      Требования к квалификации:</w:t>
      </w:r>
    </w:p>
    <w:bookmarkEnd w:id="836"/>
    <w:bookmarkStart w:name="z805" w:id="837"/>
    <w:p>
      <w:pPr>
        <w:spacing w:after="0"/>
        <w:ind w:left="0"/>
        <w:jc w:val="left"/>
      </w:pPr>
      <w:r>
        <w:rPr>
          <w:rFonts w:ascii="Consolas"/>
          <w:b w:val="false"/>
          <w:i w:val="false"/>
          <w:color w:val="000000"/>
          <w:sz w:val="20"/>
        </w:rPr>
        <w:t>
      специалист высшего уровня квалификации без категории: высшее музыкальное образование;</w:t>
      </w:r>
    </w:p>
    <w:bookmarkEnd w:id="837"/>
    <w:bookmarkStart w:name="z806" w:id="838"/>
    <w:p>
      <w:pPr>
        <w:spacing w:after="0"/>
        <w:ind w:left="0"/>
        <w:jc w:val="left"/>
      </w:pPr>
      <w:r>
        <w:rPr>
          <w:rFonts w:ascii="Consolas"/>
          <w:b w:val="false"/>
          <w:i w:val="false"/>
          <w:color w:val="000000"/>
          <w:sz w:val="20"/>
        </w:rPr>
        <w:t>
      специалист среднего уровня квалификации без категории: техническое и профессиональное музыкальное образование.</w:t>
      </w:r>
    </w:p>
    <w:bookmarkEnd w:id="838"/>
    <w:bookmarkStart w:name="z807" w:id="839"/>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839"/>
    <w:bookmarkStart w:name="z808" w:id="840"/>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840"/>
    <w:bookmarkStart w:name="z809" w:id="841"/>
    <w:p>
      <w:pPr>
        <w:spacing w:after="0"/>
        <w:ind w:left="0"/>
        <w:jc w:val="left"/>
      </w:pPr>
      <w:r>
        <w:rPr>
          <w:rFonts w:ascii="Consolas"/>
          <w:b w:val="false"/>
          <w:i w:val="false"/>
          <w:color w:val="000000"/>
          <w:sz w:val="20"/>
        </w:rPr>
        <w:t>
      должен отвечать общим требованиям, предъявляемым аккомпаниатору высшего уровня квалификации без категории, кроме того: бегло читать с листа, аккомпанировать без подготовки; уметь выучивать музыкальные произведения в короткие сроки, транспонировать, знать и изучать репертуар исполнителей, иметь навыки компоновки музыкальных фрагментов, участвовать в работе методических объединений.</w:t>
      </w:r>
    </w:p>
    <w:bookmarkEnd w:id="841"/>
    <w:bookmarkStart w:name="z810" w:id="842"/>
    <w:p>
      <w:pPr>
        <w:spacing w:after="0"/>
        <w:ind w:left="0"/>
        <w:jc w:val="left"/>
      </w:pPr>
      <w:r>
        <w:rPr>
          <w:rFonts w:ascii="Consolas"/>
          <w:b w:val="false"/>
          <w:i w:val="false"/>
          <w:color w:val="000000"/>
          <w:sz w:val="20"/>
        </w:rPr>
        <w:t>
      Требования к квалификации: высшее музыкальное образование и стаж работы по специальности не менее 3 лет.</w:t>
      </w:r>
    </w:p>
    <w:bookmarkEnd w:id="842"/>
    <w:bookmarkStart w:name="z811" w:id="843"/>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843"/>
    <w:bookmarkStart w:name="z812" w:id="844"/>
    <w:p>
      <w:pPr>
        <w:spacing w:after="0"/>
        <w:ind w:left="0"/>
        <w:jc w:val="left"/>
      </w:pPr>
      <w:r>
        <w:rPr>
          <w:rFonts w:ascii="Consolas"/>
          <w:b w:val="false"/>
          <w:i w:val="false"/>
          <w:color w:val="000000"/>
          <w:sz w:val="20"/>
        </w:rPr>
        <w:t>
      должен отвечать требованиям, предъявляемым аккомпаниатору высшего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bookmarkEnd w:id="844"/>
    <w:bookmarkStart w:name="z813" w:id="845"/>
    <w:p>
      <w:pPr>
        <w:spacing w:after="0"/>
        <w:ind w:left="0"/>
        <w:jc w:val="left"/>
      </w:pPr>
      <w:r>
        <w:rPr>
          <w:rFonts w:ascii="Consolas"/>
          <w:b w:val="false"/>
          <w:i w:val="false"/>
          <w:color w:val="000000"/>
          <w:sz w:val="20"/>
        </w:rPr>
        <w:t>
      Требования к квалификации: высшее музыкальное образование и стаж работы по специальности не менее 4 лет.</w:t>
      </w:r>
    </w:p>
    <w:bookmarkEnd w:id="845"/>
    <w:bookmarkStart w:name="z814" w:id="846"/>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846"/>
    <w:bookmarkStart w:name="z815" w:id="847"/>
    <w:p>
      <w:pPr>
        <w:spacing w:after="0"/>
        <w:ind w:left="0"/>
        <w:jc w:val="left"/>
      </w:pPr>
      <w:r>
        <w:rPr>
          <w:rFonts w:ascii="Consolas"/>
          <w:b w:val="false"/>
          <w:i w:val="false"/>
          <w:color w:val="000000"/>
          <w:sz w:val="20"/>
        </w:rPr>
        <w:t>
      должен отвечать требованиям, предъявляемым к аккомпаниатору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научно-исследовательской и методической работой, участвовать в создании и апробации учебных программ, учебников, методических пособий.</w:t>
      </w:r>
    </w:p>
    <w:bookmarkEnd w:id="847"/>
    <w:bookmarkStart w:name="z816" w:id="848"/>
    <w:p>
      <w:pPr>
        <w:spacing w:after="0"/>
        <w:ind w:left="0"/>
        <w:jc w:val="left"/>
      </w:pPr>
      <w:r>
        <w:rPr>
          <w:rFonts w:ascii="Consolas"/>
          <w:b w:val="false"/>
          <w:i w:val="false"/>
          <w:color w:val="000000"/>
          <w:sz w:val="20"/>
        </w:rPr>
        <w:t>
      Требования к квалификации: высшее музыкальное образование и стаж работы по специальности не менее 5 лет.</w:t>
      </w:r>
    </w:p>
    <w:bookmarkEnd w:id="848"/>
    <w:bookmarkStart w:name="z817" w:id="849"/>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849"/>
    <w:bookmarkStart w:name="z818" w:id="850"/>
    <w:p>
      <w:pPr>
        <w:spacing w:after="0"/>
        <w:ind w:left="0"/>
        <w:jc w:val="left"/>
      </w:pPr>
      <w:r>
        <w:rPr>
          <w:rFonts w:ascii="Consolas"/>
          <w:b w:val="false"/>
          <w:i w:val="false"/>
          <w:color w:val="000000"/>
          <w:sz w:val="20"/>
        </w:rPr>
        <w:t>
      должен отвечать общим требованиям, предъявляемым аккомпаниатору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p>
    <w:bookmarkEnd w:id="850"/>
    <w:bookmarkStart w:name="z819" w:id="851"/>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(музыкальное образование) и стаж работы по специальности не менее 3 лет.</w:t>
      </w:r>
    </w:p>
    <w:bookmarkEnd w:id="851"/>
    <w:bookmarkStart w:name="z820" w:id="852"/>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852"/>
    <w:bookmarkStart w:name="z821" w:id="853"/>
    <w:p>
      <w:pPr>
        <w:spacing w:after="0"/>
        <w:ind w:left="0"/>
        <w:jc w:val="left"/>
      </w:pPr>
      <w:r>
        <w:rPr>
          <w:rFonts w:ascii="Consolas"/>
          <w:b w:val="false"/>
          <w:i w:val="false"/>
          <w:color w:val="000000"/>
          <w:sz w:val="20"/>
        </w:rPr>
        <w:t>
      должен отвечать требованиям, предъявляемым к аккомпаниатору среднего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bookmarkEnd w:id="853"/>
    <w:bookmarkStart w:name="z822" w:id="854"/>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(музыкальное) и стаж работы по специальности не менее 4 лет.</w:t>
      </w:r>
    </w:p>
    <w:bookmarkEnd w:id="854"/>
    <w:bookmarkStart w:name="z823" w:id="855"/>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855"/>
    <w:bookmarkStart w:name="z824" w:id="856"/>
    <w:p>
      <w:pPr>
        <w:spacing w:after="0"/>
        <w:ind w:left="0"/>
        <w:jc w:val="left"/>
      </w:pPr>
      <w:r>
        <w:rPr>
          <w:rFonts w:ascii="Consolas"/>
          <w:b w:val="false"/>
          <w:i w:val="false"/>
          <w:color w:val="000000"/>
          <w:sz w:val="20"/>
        </w:rPr>
        <w:t>
      должен отвечать требованиям, предъявляемым аккомпаниатору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методической работой; участвовать в апробации учебных программ, учебников, методических пособий.</w:t>
      </w:r>
    </w:p>
    <w:bookmarkEnd w:id="856"/>
    <w:bookmarkStart w:name="z825" w:id="857"/>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и стаж работы по специальности не менее 5 лет.</w:t>
      </w:r>
    </w:p>
    <w:bookmarkEnd w:id="857"/>
    <w:bookmarkStart w:name="z826" w:id="858"/>
    <w:p>
      <w:pPr>
        <w:spacing w:after="0"/>
        <w:ind w:left="0"/>
        <w:jc w:val="left"/>
      </w:pPr>
      <w:r>
        <w:rPr>
          <w:rFonts w:ascii="Consolas"/>
          <w:b/>
          <w:i w:val="false"/>
          <w:color w:val="000000"/>
        </w:rPr>
        <w:t xml:space="preserve"> Концертмейстер</w:t>
      </w:r>
    </w:p>
    <w:bookmarkEnd w:id="858"/>
    <w:bookmarkStart w:name="z827" w:id="859"/>
    <w:p>
      <w:pPr>
        <w:spacing w:after="0"/>
        <w:ind w:left="0"/>
        <w:jc w:val="left"/>
      </w:pPr>
      <w:r>
        <w:rPr>
          <w:rFonts w:ascii="Consolas"/>
          <w:b w:val="false"/>
          <w:i w:val="false"/>
          <w:color w:val="000000"/>
          <w:sz w:val="20"/>
        </w:rPr>
        <w:t>
      Должностные обязанности. Разрабатывает совместно с преподавателями общих, специальных и профилирующих дисциплин тематические планы и программы, проводит индивидуальные и групповые занятия с обучающимися. Формирует у обучающихся исполнительские навыки, прививает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Аккомпанирует вокалистам или инструменталистам в индивидуальной и концертной работе.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Принимает участие в разработке тематических планов, программ (общих, специальных, профилирующих дисциплин). Обеспечивает охрану жизни и здоровья обучающихся в период образовательного процесса. Выполняет правила и нормы охраны труда, техники безопасности и противопожарной защиты.</w:t>
      </w:r>
    </w:p>
    <w:bookmarkEnd w:id="859"/>
    <w:bookmarkStart w:name="z828" w:id="860"/>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по вопросам образования, основы педагогики и возрастной психологии, принципы дидактики, методику проведения занятий и репетиций, общие и частные методы преподавания организации учебно-воспитательного процесса, компоновку музыкальных фрагментов произведения разных эпох, стилей и жанров, их редакции и традиции интерпретации, подбора музыки к отдельным элементам движений с учетом индивидуальных физических данных обучающихся, основы законодательства о труде, правила и нормы охраны труда, техники безопасности и противопожарной защиты, санитарные правила и нормы.</w:t>
      </w:r>
    </w:p>
    <w:bookmarkEnd w:id="860"/>
    <w:bookmarkStart w:name="z829" w:id="861"/>
    <w:p>
      <w:pPr>
        <w:spacing w:after="0"/>
        <w:ind w:left="0"/>
        <w:jc w:val="left"/>
      </w:pPr>
      <w:r>
        <w:rPr>
          <w:rFonts w:ascii="Consolas"/>
          <w:b w:val="false"/>
          <w:i w:val="false"/>
          <w:color w:val="000000"/>
          <w:sz w:val="20"/>
        </w:rPr>
        <w:t>
      Требования к квалификации:</w:t>
      </w:r>
    </w:p>
    <w:bookmarkEnd w:id="861"/>
    <w:bookmarkStart w:name="z830" w:id="862"/>
    <w:p>
      <w:pPr>
        <w:spacing w:after="0"/>
        <w:ind w:left="0"/>
        <w:jc w:val="left"/>
      </w:pPr>
      <w:r>
        <w:rPr>
          <w:rFonts w:ascii="Consolas"/>
          <w:b w:val="false"/>
          <w:i w:val="false"/>
          <w:color w:val="000000"/>
          <w:sz w:val="20"/>
        </w:rPr>
        <w:t>
      специалист высшего уровня квалификации без категории: высшее музыкальное образование;</w:t>
      </w:r>
    </w:p>
    <w:bookmarkEnd w:id="862"/>
    <w:bookmarkStart w:name="z831" w:id="863"/>
    <w:p>
      <w:pPr>
        <w:spacing w:after="0"/>
        <w:ind w:left="0"/>
        <w:jc w:val="left"/>
      </w:pPr>
      <w:r>
        <w:rPr>
          <w:rFonts w:ascii="Consolas"/>
          <w:b w:val="false"/>
          <w:i w:val="false"/>
          <w:color w:val="000000"/>
          <w:sz w:val="20"/>
        </w:rPr>
        <w:t>
      специалист среднего уровня квалификации без категории: техническое и профессиональное образование (музыкальное).</w:t>
      </w:r>
    </w:p>
    <w:bookmarkEnd w:id="863"/>
    <w:bookmarkStart w:name="z832" w:id="864"/>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864"/>
    <w:bookmarkStart w:name="z833" w:id="865"/>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865"/>
    <w:bookmarkStart w:name="z834" w:id="866"/>
    <w:p>
      <w:pPr>
        <w:spacing w:after="0"/>
        <w:ind w:left="0"/>
        <w:jc w:val="left"/>
      </w:pPr>
      <w:r>
        <w:rPr>
          <w:rFonts w:ascii="Consolas"/>
          <w:b w:val="false"/>
          <w:i w:val="false"/>
          <w:color w:val="000000"/>
          <w:sz w:val="20"/>
        </w:rPr>
        <w:t>
      должен отвечать общим требованиям, предъявляемым концертмейстерам высшего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w:t>
      </w:r>
    </w:p>
    <w:bookmarkEnd w:id="866"/>
    <w:bookmarkStart w:name="z835" w:id="867"/>
    <w:p>
      <w:pPr>
        <w:spacing w:after="0"/>
        <w:ind w:left="0"/>
        <w:jc w:val="left"/>
      </w:pPr>
      <w:r>
        <w:rPr>
          <w:rFonts w:ascii="Consolas"/>
          <w:b w:val="false"/>
          <w:i w:val="false"/>
          <w:color w:val="000000"/>
          <w:sz w:val="20"/>
        </w:rPr>
        <w:t>
      Требования к квалификации: высшее музыкальное образование и стаж работы по специальности не менее 3 лет.</w:t>
      </w:r>
    </w:p>
    <w:bookmarkEnd w:id="867"/>
    <w:bookmarkStart w:name="z836" w:id="868"/>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868"/>
    <w:bookmarkStart w:name="z837" w:id="869"/>
    <w:p>
      <w:pPr>
        <w:spacing w:after="0"/>
        <w:ind w:left="0"/>
        <w:jc w:val="left"/>
      </w:pPr>
      <w:r>
        <w:rPr>
          <w:rFonts w:ascii="Consolas"/>
          <w:b w:val="false"/>
          <w:i w:val="false"/>
          <w:color w:val="000000"/>
          <w:sz w:val="20"/>
        </w:rPr>
        <w:t>
      должен отвечать требованиям, предъявляемым концертмейстерам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bookmarkEnd w:id="869"/>
    <w:bookmarkStart w:name="z838" w:id="870"/>
    <w:p>
      <w:pPr>
        <w:spacing w:after="0"/>
        <w:ind w:left="0"/>
        <w:jc w:val="left"/>
      </w:pPr>
      <w:r>
        <w:rPr>
          <w:rFonts w:ascii="Consolas"/>
          <w:b w:val="false"/>
          <w:i w:val="false"/>
          <w:color w:val="000000"/>
          <w:sz w:val="20"/>
        </w:rPr>
        <w:t>
      Требования к квалификации: высшее музыкальное образование и стаж работы по специальности не менее 4 лет.</w:t>
      </w:r>
    </w:p>
    <w:bookmarkEnd w:id="870"/>
    <w:bookmarkStart w:name="z839" w:id="871"/>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871"/>
    <w:bookmarkStart w:name="z840" w:id="872"/>
    <w:p>
      <w:pPr>
        <w:spacing w:after="0"/>
        <w:ind w:left="0"/>
        <w:jc w:val="left"/>
      </w:pPr>
      <w:r>
        <w:rPr>
          <w:rFonts w:ascii="Consolas"/>
          <w:b w:val="false"/>
          <w:i w:val="false"/>
          <w:color w:val="000000"/>
          <w:sz w:val="20"/>
        </w:rPr>
        <w:t>
      должен отвечать общим требованиям, предъявляемым концертмейстерам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w:t>
      </w:r>
    </w:p>
    <w:bookmarkEnd w:id="872"/>
    <w:bookmarkStart w:name="z841" w:id="873"/>
    <w:p>
      <w:pPr>
        <w:spacing w:after="0"/>
        <w:ind w:left="0"/>
        <w:jc w:val="left"/>
      </w:pPr>
      <w:r>
        <w:rPr>
          <w:rFonts w:ascii="Consolas"/>
          <w:b w:val="false"/>
          <w:i w:val="false"/>
          <w:color w:val="000000"/>
          <w:sz w:val="20"/>
        </w:rPr>
        <w:t>
      Требования к квалификации: высшее музыкальное образование и стаж работы по специальности не менее 5 лет.</w:t>
      </w:r>
    </w:p>
    <w:bookmarkEnd w:id="873"/>
    <w:bookmarkStart w:name="z842" w:id="874"/>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874"/>
    <w:bookmarkStart w:name="z843" w:id="875"/>
    <w:p>
      <w:pPr>
        <w:spacing w:after="0"/>
        <w:ind w:left="0"/>
        <w:jc w:val="left"/>
      </w:pPr>
      <w:r>
        <w:rPr>
          <w:rFonts w:ascii="Consolas"/>
          <w:b w:val="false"/>
          <w:i w:val="false"/>
          <w:color w:val="000000"/>
          <w:sz w:val="20"/>
        </w:rPr>
        <w:t>
      должен отвечать общим требованиям, предъявляемым концертмейстеру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p>
    <w:bookmarkEnd w:id="875"/>
    <w:bookmarkStart w:name="z844" w:id="876"/>
    <w:p>
      <w:pPr>
        <w:spacing w:after="0"/>
        <w:ind w:left="0"/>
        <w:jc w:val="left"/>
      </w:pPr>
      <w:r>
        <w:rPr>
          <w:rFonts w:ascii="Consolas"/>
          <w:b w:val="false"/>
          <w:i w:val="false"/>
          <w:color w:val="000000"/>
          <w:sz w:val="20"/>
        </w:rPr>
        <w:t>
      Требования к квалификации: техническое и профессиональное (музыкальное) образование и стаж работы в должности концертмейстера не менее 3 лет.</w:t>
      </w:r>
    </w:p>
    <w:bookmarkEnd w:id="876"/>
    <w:bookmarkStart w:name="z845" w:id="877"/>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877"/>
    <w:bookmarkStart w:name="z846" w:id="878"/>
    <w:p>
      <w:pPr>
        <w:spacing w:after="0"/>
        <w:ind w:left="0"/>
        <w:jc w:val="left"/>
      </w:pPr>
      <w:r>
        <w:rPr>
          <w:rFonts w:ascii="Consolas"/>
          <w:b w:val="false"/>
          <w:i w:val="false"/>
          <w:color w:val="000000"/>
          <w:sz w:val="20"/>
        </w:rPr>
        <w:t>
      должен отвечать требованиям, предъявляемым концертмейстеру среднего уровня квалификации второй категории, кроме того: уметь аккомпанировать с листа в транспорте, редактировать музыкальные произведения. Иметь высокий профессионализм в работе и постоянную концертную практику, дипломы лучшего концертмейстера на конкурсах, фестивалях.</w:t>
      </w:r>
    </w:p>
    <w:bookmarkEnd w:id="878"/>
    <w:bookmarkStart w:name="z847" w:id="879"/>
    <w:p>
      <w:pPr>
        <w:spacing w:after="0"/>
        <w:ind w:left="0"/>
        <w:jc w:val="left"/>
      </w:pPr>
      <w:r>
        <w:rPr>
          <w:rFonts w:ascii="Consolas"/>
          <w:b w:val="false"/>
          <w:i w:val="false"/>
          <w:color w:val="000000"/>
          <w:sz w:val="20"/>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4 лет.</w:t>
      </w:r>
    </w:p>
    <w:bookmarkEnd w:id="879"/>
    <w:bookmarkStart w:name="z848" w:id="880"/>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880"/>
    <w:bookmarkStart w:name="z849" w:id="881"/>
    <w:p>
      <w:pPr>
        <w:spacing w:after="0"/>
        <w:ind w:left="0"/>
        <w:jc w:val="left"/>
      </w:pPr>
      <w:r>
        <w:rPr>
          <w:rFonts w:ascii="Consolas"/>
          <w:b w:val="false"/>
          <w:i w:val="false"/>
          <w:color w:val="000000"/>
          <w:sz w:val="20"/>
        </w:rPr>
        <w:t>
      должен отвечать требованиям, предъявляемым концертмейстеру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заниматься методической работой, участвовать в апробации учебных программ, учебников, методических пособий.</w:t>
      </w:r>
    </w:p>
    <w:bookmarkEnd w:id="881"/>
    <w:bookmarkStart w:name="z850" w:id="882"/>
    <w:p>
      <w:pPr>
        <w:spacing w:after="0"/>
        <w:ind w:left="0"/>
        <w:jc w:val="left"/>
      </w:pPr>
      <w:r>
        <w:rPr>
          <w:rFonts w:ascii="Consolas"/>
          <w:b w:val="false"/>
          <w:i w:val="false"/>
          <w:color w:val="000000"/>
          <w:sz w:val="20"/>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5 лет.</w:t>
      </w:r>
    </w:p>
    <w:bookmarkEnd w:id="882"/>
    <w:bookmarkStart w:name="z851" w:id="883"/>
    <w:p>
      <w:pPr>
        <w:spacing w:after="0"/>
        <w:ind w:left="0"/>
        <w:jc w:val="left"/>
      </w:pPr>
      <w:r>
        <w:rPr>
          <w:rFonts w:ascii="Consolas"/>
          <w:b/>
          <w:i w:val="false"/>
          <w:color w:val="000000"/>
        </w:rPr>
        <w:t xml:space="preserve"> Инструктор по плаванию, по физической культуре</w:t>
      </w:r>
    </w:p>
    <w:bookmarkEnd w:id="883"/>
    <w:bookmarkStart w:name="z852" w:id="884"/>
    <w:p>
      <w:pPr>
        <w:spacing w:after="0"/>
        <w:ind w:left="0"/>
        <w:jc w:val="left"/>
      </w:pPr>
      <w:r>
        <w:rPr>
          <w:rFonts w:ascii="Consolas"/>
          <w:b w:val="false"/>
          <w:i w:val="false"/>
          <w:color w:val="000000"/>
          <w:sz w:val="20"/>
        </w:rPr>
        <w:t>
      Должностные обязанности. Инструктор по физической культуре: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w:t>
      </w:r>
    </w:p>
    <w:bookmarkEnd w:id="884"/>
    <w:bookmarkStart w:name="z853" w:id="885"/>
    <w:p>
      <w:pPr>
        <w:spacing w:after="0"/>
        <w:ind w:left="0"/>
        <w:jc w:val="left"/>
      </w:pPr>
      <w:r>
        <w:rPr>
          <w:rFonts w:ascii="Consolas"/>
          <w:b w:val="false"/>
          <w:i w:val="false"/>
          <w:color w:val="000000"/>
          <w:sz w:val="20"/>
        </w:rPr>
        <w:t>
      Обеспечивает полную безопасность детей при проведении занятий по физкультуре и спортивных мероприятий. Оказывает первую доврачебную помощь. Постоянно следит за соблюдением санитарно-гигиенических норм.</w:t>
      </w:r>
    </w:p>
    <w:bookmarkEnd w:id="885"/>
    <w:bookmarkStart w:name="z854" w:id="886"/>
    <w:p>
      <w:pPr>
        <w:spacing w:after="0"/>
        <w:ind w:left="0"/>
        <w:jc w:val="left"/>
      </w:pPr>
      <w:r>
        <w:rPr>
          <w:rFonts w:ascii="Consolas"/>
          <w:b w:val="false"/>
          <w:i w:val="false"/>
          <w:color w:val="000000"/>
          <w:sz w:val="20"/>
        </w:rPr>
        <w:t>
      Совместно с медицинскими работниками контролирует состояние здоровья детей и регулирует их физическую нагрузку. Отвечает за жизнь и здоровье детей. Пропагандирует здоровый образ жизни. Работает в тесном контакте с воспитателями, родителями воспитанников. Ведет установленную документацию и отчетность.</w:t>
      </w:r>
    </w:p>
    <w:bookmarkEnd w:id="886"/>
    <w:bookmarkStart w:name="z855" w:id="887"/>
    <w:p>
      <w:pPr>
        <w:spacing w:after="0"/>
        <w:ind w:left="0"/>
        <w:jc w:val="left"/>
      </w:pPr>
      <w:r>
        <w:rPr>
          <w:rFonts w:ascii="Consolas"/>
          <w:b w:val="false"/>
          <w:i w:val="false"/>
          <w:color w:val="000000"/>
          <w:sz w:val="20"/>
        </w:rPr>
        <w:t>
      Инструктор по плаванию: 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 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 Совместно с медсестрой контролирует гигиеническое состояние бассейна. Во время купания и перед плаванием осматривает бассейн и убирает предметы, способные нанести вред здоровью обучающихся. Помогает детям при раздевании и принятии душа, приучает их к строгому соблюдению требований гигиены. Оказывает первую медицинскую помощь. Постоянно следит за соблюдением санитарно-гигиенических норм. Проводит инструктаж по технике безопасности. Ведет установленную документацию и отчетность.</w:t>
      </w:r>
    </w:p>
    <w:bookmarkEnd w:id="887"/>
    <w:bookmarkStart w:name="z856" w:id="888"/>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по вопросам образования, физкультуры и спорта, обучения и воспитания учащихся, основы педагогики, психологии, возрастную физиологию, анатомию, школьную гигиену, методики физического воспитания, правила охраны жизни и здоровья обучающихся, методику проведения занятий на спортивных сооружениях и снарядах, методику воспитательной работы, методику обучения плаванию детей разных возрастов, правила поведения на воде, требования техники безопасности при проведении физкультурно-оздоровительных мероприятий, программы и учебники, требования к оснащению и оборудованию учебного кабинета, правила и нормы охраны труда и техники безопасности и противопожарной защиты, санитарные правила и нормы.</w:t>
      </w:r>
    </w:p>
    <w:bookmarkEnd w:id="888"/>
    <w:bookmarkStart w:name="z857" w:id="889"/>
    <w:p>
      <w:pPr>
        <w:spacing w:after="0"/>
        <w:ind w:left="0"/>
        <w:jc w:val="left"/>
      </w:pPr>
      <w:r>
        <w:rPr>
          <w:rFonts w:ascii="Consolas"/>
          <w:b w:val="false"/>
          <w:i w:val="false"/>
          <w:color w:val="000000"/>
          <w:sz w:val="20"/>
        </w:rPr>
        <w:t>
      Требования к квалификации:</w:t>
      </w:r>
    </w:p>
    <w:bookmarkEnd w:id="889"/>
    <w:bookmarkStart w:name="z858" w:id="890"/>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 (бакалавр) или высшее образование по соответствующей специальности.</w:t>
      </w:r>
    </w:p>
    <w:bookmarkEnd w:id="890"/>
    <w:bookmarkStart w:name="z859" w:id="891"/>
    <w:p>
      <w:pPr>
        <w:spacing w:after="0"/>
        <w:ind w:left="0"/>
        <w:jc w:val="left"/>
      </w:pPr>
      <w:r>
        <w:rPr>
          <w:rFonts w:ascii="Consolas"/>
          <w:b w:val="false"/>
          <w:i w:val="false"/>
          <w:color w:val="000000"/>
          <w:sz w:val="20"/>
        </w:rPr>
        <w:t>
      специалист среднего уровня квалификации без категории: техническое и профессиональное образование по соответствующей специальности.</w:t>
      </w:r>
    </w:p>
    <w:bookmarkEnd w:id="891"/>
    <w:bookmarkStart w:name="z860" w:id="892"/>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892"/>
    <w:bookmarkStart w:name="z861" w:id="893"/>
    <w:p>
      <w:pPr>
        <w:spacing w:after="0"/>
        <w:ind w:left="0"/>
        <w:jc w:val="left"/>
      </w:pPr>
      <w:r>
        <w:rPr>
          <w:rFonts w:ascii="Consolas"/>
          <w:b w:val="false"/>
          <w:i w:val="false"/>
          <w:color w:val="000000"/>
          <w:sz w:val="20"/>
        </w:rPr>
        <w:t>
      специалист высшего уровня квалификации второй категории:</w:t>
      </w:r>
    </w:p>
    <w:bookmarkEnd w:id="893"/>
    <w:bookmarkStart w:name="z862" w:id="894"/>
    <w:p>
      <w:pPr>
        <w:spacing w:after="0"/>
        <w:ind w:left="0"/>
        <w:jc w:val="left"/>
      </w:pPr>
      <w:r>
        <w:rPr>
          <w:rFonts w:ascii="Consolas"/>
          <w:b w:val="false"/>
          <w:i w:val="false"/>
          <w:color w:val="000000"/>
          <w:sz w:val="20"/>
        </w:rPr>
        <w:t>
      должен отвечать общим требованиям, предъявляемым инструктору высшего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bookmarkEnd w:id="894"/>
    <w:bookmarkStart w:name="z863" w:id="895"/>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инструктора не менее 3 лет или высшее образование по соответствующей специальности и стаж работы в должности инструктора не менее 4 лет.</w:t>
      </w:r>
    </w:p>
    <w:bookmarkEnd w:id="895"/>
    <w:bookmarkStart w:name="z864" w:id="896"/>
    <w:p>
      <w:pPr>
        <w:spacing w:after="0"/>
        <w:ind w:left="0"/>
        <w:jc w:val="left"/>
      </w:pPr>
      <w:r>
        <w:rPr>
          <w:rFonts w:ascii="Consolas"/>
          <w:b w:val="false"/>
          <w:i w:val="false"/>
          <w:color w:val="000000"/>
          <w:sz w:val="20"/>
        </w:rPr>
        <w:t>
      специалист высшего уровня квалификации первой категории:</w:t>
      </w:r>
    </w:p>
    <w:bookmarkEnd w:id="896"/>
    <w:bookmarkStart w:name="z865" w:id="897"/>
    <w:p>
      <w:pPr>
        <w:spacing w:after="0"/>
        <w:ind w:left="0"/>
        <w:jc w:val="left"/>
      </w:pPr>
      <w:r>
        <w:rPr>
          <w:rFonts w:ascii="Consolas"/>
          <w:b w:val="false"/>
          <w:i w:val="false"/>
          <w:color w:val="000000"/>
          <w:sz w:val="20"/>
        </w:rPr>
        <w:t>
      должен отвечать требованиям, предъявляемым инструктору высшего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bookmarkEnd w:id="897"/>
    <w:bookmarkStart w:name="z866" w:id="898"/>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w:t>
      </w:r>
    </w:p>
    <w:bookmarkEnd w:id="898"/>
    <w:bookmarkStart w:name="z867" w:id="899"/>
    <w:p>
      <w:pPr>
        <w:spacing w:after="0"/>
        <w:ind w:left="0"/>
        <w:jc w:val="left"/>
      </w:pPr>
      <w:r>
        <w:rPr>
          <w:rFonts w:ascii="Consolas"/>
          <w:b w:val="false"/>
          <w:i w:val="false"/>
          <w:color w:val="000000"/>
          <w:sz w:val="20"/>
        </w:rPr>
        <w:t>
      специалист высшего уровня квалификации высшей категории:</w:t>
      </w:r>
    </w:p>
    <w:bookmarkEnd w:id="899"/>
    <w:bookmarkStart w:name="z868" w:id="900"/>
    <w:p>
      <w:pPr>
        <w:spacing w:after="0"/>
        <w:ind w:left="0"/>
        <w:jc w:val="left"/>
      </w:pPr>
      <w:r>
        <w:rPr>
          <w:rFonts w:ascii="Consolas"/>
          <w:b w:val="false"/>
          <w:i w:val="false"/>
          <w:color w:val="000000"/>
          <w:sz w:val="20"/>
        </w:rPr>
        <w:t>
      должен отвечать требованиям, предъявляемым инструктору высшего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bookmarkEnd w:id="900"/>
    <w:bookmarkStart w:name="z869" w:id="901"/>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w:t>
      </w:r>
    </w:p>
    <w:bookmarkEnd w:id="901"/>
    <w:bookmarkStart w:name="z870" w:id="902"/>
    <w:p>
      <w:pPr>
        <w:spacing w:after="0"/>
        <w:ind w:left="0"/>
        <w:jc w:val="left"/>
      </w:pPr>
      <w:r>
        <w:rPr>
          <w:rFonts w:ascii="Consolas"/>
          <w:b w:val="false"/>
          <w:i w:val="false"/>
          <w:color w:val="000000"/>
          <w:sz w:val="20"/>
        </w:rPr>
        <w:t>
      специалист среднего уровня квалификации второй категории:</w:t>
      </w:r>
    </w:p>
    <w:bookmarkEnd w:id="902"/>
    <w:bookmarkStart w:name="z871" w:id="903"/>
    <w:p>
      <w:pPr>
        <w:spacing w:after="0"/>
        <w:ind w:left="0"/>
        <w:jc w:val="left"/>
      </w:pPr>
      <w:r>
        <w:rPr>
          <w:rFonts w:ascii="Consolas"/>
          <w:b w:val="false"/>
          <w:i w:val="false"/>
          <w:color w:val="000000"/>
          <w:sz w:val="20"/>
        </w:rPr>
        <w:t>
      должен отвечать общим требованиям, предъявляемым инструктору среднего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bookmarkEnd w:id="903"/>
    <w:bookmarkStart w:name="z872" w:id="904"/>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и стаж работы в должности инструктора не менее 3 лет.</w:t>
      </w:r>
    </w:p>
    <w:bookmarkEnd w:id="904"/>
    <w:bookmarkStart w:name="z873" w:id="905"/>
    <w:p>
      <w:pPr>
        <w:spacing w:after="0"/>
        <w:ind w:left="0"/>
        <w:jc w:val="left"/>
      </w:pPr>
      <w:r>
        <w:rPr>
          <w:rFonts w:ascii="Consolas"/>
          <w:b w:val="false"/>
          <w:i w:val="false"/>
          <w:color w:val="000000"/>
          <w:sz w:val="20"/>
        </w:rPr>
        <w:t>
      специалист среднего уровня квалификации первой категории:</w:t>
      </w:r>
    </w:p>
    <w:bookmarkEnd w:id="905"/>
    <w:bookmarkStart w:name="z874" w:id="906"/>
    <w:p>
      <w:pPr>
        <w:spacing w:after="0"/>
        <w:ind w:left="0"/>
        <w:jc w:val="left"/>
      </w:pPr>
      <w:r>
        <w:rPr>
          <w:rFonts w:ascii="Consolas"/>
          <w:b w:val="false"/>
          <w:i w:val="false"/>
          <w:color w:val="000000"/>
          <w:sz w:val="20"/>
        </w:rPr>
        <w:t>
      должен отвечать общим требованиям, предъявляемым инструктору среднего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bookmarkEnd w:id="906"/>
    <w:bookmarkStart w:name="z875" w:id="907"/>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и стаж работы в должности инструктора не менее 4 лет.</w:t>
      </w:r>
    </w:p>
    <w:bookmarkEnd w:id="907"/>
    <w:bookmarkStart w:name="z876" w:id="908"/>
    <w:p>
      <w:pPr>
        <w:spacing w:after="0"/>
        <w:ind w:left="0"/>
        <w:jc w:val="left"/>
      </w:pPr>
      <w:r>
        <w:rPr>
          <w:rFonts w:ascii="Consolas"/>
          <w:b w:val="false"/>
          <w:i w:val="false"/>
          <w:color w:val="000000"/>
          <w:sz w:val="20"/>
        </w:rPr>
        <w:t>
      специалист среднего уровня квалификации высшей категории:</w:t>
      </w:r>
    </w:p>
    <w:bookmarkEnd w:id="908"/>
    <w:bookmarkStart w:name="z877" w:id="909"/>
    <w:p>
      <w:pPr>
        <w:spacing w:after="0"/>
        <w:ind w:left="0"/>
        <w:jc w:val="left"/>
      </w:pPr>
      <w:r>
        <w:rPr>
          <w:rFonts w:ascii="Consolas"/>
          <w:b w:val="false"/>
          <w:i w:val="false"/>
          <w:color w:val="000000"/>
          <w:sz w:val="20"/>
        </w:rPr>
        <w:t>
      должен отвечать общим требованиям, предъявляемым инструктору среднего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bookmarkEnd w:id="909"/>
    <w:bookmarkStart w:name="z878" w:id="910"/>
    <w:p>
      <w:pPr>
        <w:spacing w:after="0"/>
        <w:ind w:left="0"/>
        <w:jc w:val="left"/>
      </w:pPr>
      <w:r>
        <w:rPr>
          <w:rFonts w:ascii="Consolas"/>
          <w:b w:val="false"/>
          <w:i w:val="false"/>
          <w:color w:val="000000"/>
          <w:sz w:val="20"/>
        </w:rPr>
        <w:t>
      Требования к квалификации: техническое и профессиональное образование и стаж работы в должности инструктора не менее 5 лет.</w:t>
      </w:r>
    </w:p>
    <w:bookmarkEnd w:id="910"/>
    <w:bookmarkStart w:name="z879" w:id="911"/>
    <w:p>
      <w:pPr>
        <w:spacing w:after="0"/>
        <w:ind w:left="0"/>
        <w:jc w:val="left"/>
      </w:pPr>
      <w:r>
        <w:rPr>
          <w:rFonts w:ascii="Consolas"/>
          <w:b/>
          <w:i w:val="false"/>
          <w:color w:val="000000"/>
        </w:rPr>
        <w:t xml:space="preserve"> Методист организации дополнительного образования для детей</w:t>
      </w:r>
    </w:p>
    <w:bookmarkEnd w:id="911"/>
    <w:bookmarkStart w:name="z880" w:id="912"/>
    <w:p>
      <w:pPr>
        <w:spacing w:after="0"/>
        <w:ind w:left="0"/>
        <w:jc w:val="left"/>
      </w:pPr>
      <w:r>
        <w:rPr>
          <w:rFonts w:ascii="Consolas"/>
          <w:b w:val="false"/>
          <w:i w:val="false"/>
          <w:color w:val="000000"/>
          <w:sz w:val="20"/>
        </w:rPr>
        <w:t>
      Должностные обязанности. Осуществляет методическую работу в организациях дополнительного образования детей всех типов и видов (далее – организациях). Обеспечивает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Способствует творческому росту педагогических кадров и их профессиональной самореализации. Анализирует состояние учебно-методической и воспитательной работы в организациях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Оказывает помощь педагогическим работникам организаций в определении содержания образовательных учебных программ дополнительного образования, форм, методов и средств обучения, в организации работы по научно-методическому обеспечению образовательной деятельности организаций. Вносит предложения по совершенствованию образовательного процесса в организации дополнительного образования детей. Организует разработку, рецензирование и подготовку к утверждению учебно-методической документации и пособий для образовательного процесса, типовых перечней оборудования, дидактических материалов и т.д. Анализирует и обобщает результаты экспериментальной работы организаций. Обобщает и принимает меры по распространению наиболее инновационного,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 Организует и разрабатывает необходимую документацию по проведению конкурсов, выставок, олимпиад, слетов, соревнований и т. д.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bookmarkEnd w:id="912"/>
    <w:bookmarkStart w:name="z881" w:id="913"/>
    <w:p>
      <w:pPr>
        <w:spacing w:after="0"/>
        <w:ind w:left="0"/>
        <w:jc w:val="left"/>
      </w:pPr>
      <w:r>
        <w:rPr>
          <w:rFonts w:ascii="Consolas"/>
          <w:b w:val="false"/>
          <w:i w:val="false"/>
          <w:color w:val="000000"/>
          <w:sz w:val="20"/>
        </w:rPr>
        <w:t>
      Участвует в деятельности педагогического и иных советов организации образования, а также в деятельности методических объединений и других формах методической работы. Выполняет правила по охране труда и пожарной безопасности. Обеспечивает охрану жизни и здоровья обучающихся (воспитанников) во время образовательного процесса.</w:t>
      </w:r>
    </w:p>
    <w:bookmarkEnd w:id="913"/>
    <w:bookmarkStart w:name="z882" w:id="914"/>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
    <w:bookmarkEnd w:id="914"/>
    <w:bookmarkStart w:name="z883" w:id="915"/>
    <w:p>
      <w:pPr>
        <w:spacing w:after="0"/>
        <w:ind w:left="0"/>
        <w:jc w:val="left"/>
      </w:pPr>
      <w:r>
        <w:rPr>
          <w:rFonts w:ascii="Consolas"/>
          <w:b w:val="false"/>
          <w:i w:val="false"/>
          <w:color w:val="000000"/>
          <w:sz w:val="20"/>
        </w:rPr>
        <w:t>
      Требования к квалификации:</w:t>
      </w:r>
    </w:p>
    <w:bookmarkEnd w:id="915"/>
    <w:bookmarkStart w:name="z884" w:id="916"/>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p>
    <w:bookmarkEnd w:id="916"/>
    <w:bookmarkStart w:name="z885" w:id="917"/>
    <w:p>
      <w:pPr>
        <w:spacing w:after="0"/>
        <w:ind w:left="0"/>
        <w:jc w:val="left"/>
      </w:pPr>
      <w:r>
        <w:rPr>
          <w:rFonts w:ascii="Consolas"/>
          <w:b w:val="false"/>
          <w:i w:val="false"/>
          <w:color w:val="000000"/>
          <w:sz w:val="20"/>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bookmarkEnd w:id="917"/>
    <w:bookmarkStart w:name="z886" w:id="918"/>
    <w:p>
      <w:pPr>
        <w:spacing w:after="0"/>
        <w:ind w:left="0"/>
        <w:jc w:val="left"/>
      </w:pPr>
      <w:r>
        <w:rPr>
          <w:rFonts w:ascii="Consolas"/>
          <w:b w:val="false"/>
          <w:i w:val="false"/>
          <w:color w:val="000000"/>
          <w:sz w:val="20"/>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bookmarkEnd w:id="918"/>
    <w:bookmarkStart w:name="z887" w:id="919"/>
    <w:p>
      <w:pPr>
        <w:spacing w:after="0"/>
        <w:ind w:left="0"/>
        <w:jc w:val="left"/>
      </w:pPr>
      <w:r>
        <w:rPr>
          <w:rFonts w:ascii="Consolas"/>
          <w:b w:val="false"/>
          <w:i w:val="false"/>
          <w:color w:val="000000"/>
          <w:sz w:val="20"/>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bookmarkEnd w:id="919"/>
    <w:bookmarkStart w:name="z888" w:id="920"/>
    <w:p>
      <w:pPr>
        <w:spacing w:after="0"/>
        <w:ind w:left="0"/>
        <w:jc w:val="left"/>
      </w:pPr>
      <w:r>
        <w:rPr>
          <w:rFonts w:ascii="Consolas"/>
          <w:b/>
          <w:i w:val="false"/>
          <w:color w:val="000000"/>
        </w:rPr>
        <w:t xml:space="preserve"> Методист учебно-методического центра</w:t>
      </w:r>
      <w:r>
        <w:br/>
      </w:r>
      <w:r>
        <w:rPr>
          <w:rFonts w:ascii="Consolas"/>
          <w:b/>
          <w:i w:val="false"/>
          <w:color w:val="000000"/>
        </w:rPr>
        <w:t>дополнительного образования (УМЦ ДО)</w:t>
      </w:r>
    </w:p>
    <w:bookmarkEnd w:id="920"/>
    <w:bookmarkStart w:name="z889" w:id="921"/>
    <w:p>
      <w:pPr>
        <w:spacing w:after="0"/>
        <w:ind w:left="0"/>
        <w:jc w:val="left"/>
      </w:pPr>
      <w:r>
        <w:rPr>
          <w:rFonts w:ascii="Consolas"/>
          <w:b w:val="false"/>
          <w:i w:val="false"/>
          <w:color w:val="000000"/>
          <w:sz w:val="20"/>
        </w:rPr>
        <w:t>
      Должностные обязанности. Аналитическая деятельность: изучает и анализирует состояние программно-методического обеспечения системы дополнительного образования детей по направлениям деятельности, разрабатывает предложения по повышению ее эффективности. Создает и анализирует базы данных о кадровом составе и творческом потенциале методического корпуса организаций дополнительного образования детей. Формирует банк утвержденной программно-методической продукции, реализуемой в системе дополнительного образования детей, банк педагогической информации (нормативной правовой, научно-методической, методической и др.). Систематизирует программно-методическую продукцию, реализуемую в дополнительном образовании детей республики.</w:t>
      </w:r>
    </w:p>
    <w:bookmarkEnd w:id="921"/>
    <w:bookmarkStart w:name="z890" w:id="922"/>
    <w:p>
      <w:pPr>
        <w:spacing w:after="0"/>
        <w:ind w:left="0"/>
        <w:jc w:val="left"/>
      </w:pPr>
      <w:r>
        <w:rPr>
          <w:rFonts w:ascii="Consolas"/>
          <w:b w:val="false"/>
          <w:i w:val="false"/>
          <w:color w:val="000000"/>
          <w:sz w:val="20"/>
        </w:rPr>
        <w:t>
      Научно-методическая деятельность: выявляет и пропагандирует прогрессивные инновационные подходы к решению задач развития личности.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Анализирует и обобщает результаты экспериментальной и исследовательской работы организаций. Обобщает и внедряет в практику деятельности организаций дополнительного образования детей научные исследования, передовой педагогический опыт, содействует научной и теоретической компетенции педагогов. Создает технологии разработки разных типов программ (образовательных, досуговых, программ экспериментальной работы) и разных видов методической продукции (методических разработок, рекомендаций, пособий и др.). Разрабатывает, рецензирует и готовит к утверждению учебно-методическую продукцию разного типа и вида с комплектами методических приложений. Осуществляет подготовку к изданию программно-методической продукции, обеспечивающей реализацию приоритетных направлений развития дополнительного образования детей.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w:t>
      </w:r>
    </w:p>
    <w:bookmarkEnd w:id="922"/>
    <w:bookmarkStart w:name="z891" w:id="923"/>
    <w:p>
      <w:pPr>
        <w:spacing w:after="0"/>
        <w:ind w:left="0"/>
        <w:jc w:val="left"/>
      </w:pPr>
      <w:r>
        <w:rPr>
          <w:rFonts w:ascii="Consolas"/>
          <w:b w:val="false"/>
          <w:i w:val="false"/>
          <w:color w:val="000000"/>
          <w:sz w:val="20"/>
        </w:rPr>
        <w:t>
      Организует и разрабатывает необходимую документацию по проведению конкурсов, выставок, олимпиад, слетов, соревнований и т. д. Обеспечивает подготовку и представления необходимой отчетности.</w:t>
      </w:r>
    </w:p>
    <w:bookmarkEnd w:id="923"/>
    <w:bookmarkStart w:name="z892" w:id="924"/>
    <w:p>
      <w:pPr>
        <w:spacing w:after="0"/>
        <w:ind w:left="0"/>
        <w:jc w:val="left"/>
      </w:pPr>
      <w:r>
        <w:rPr>
          <w:rFonts w:ascii="Consolas"/>
          <w:b w:val="false"/>
          <w:i w:val="false"/>
          <w:color w:val="000000"/>
          <w:sz w:val="20"/>
        </w:rPr>
        <w:t>
      Организует экспертную деятельность: профильную (по направленностям) экспертизу программно-методической продукции, представляемой на республиканские конкурсы из организаций дополнительного образования детей. Осуществляет экспертизы по заявкам (от организаций образования, частных лиц).</w:t>
      </w:r>
    </w:p>
    <w:bookmarkEnd w:id="924"/>
    <w:bookmarkStart w:name="z893" w:id="925"/>
    <w:p>
      <w:pPr>
        <w:spacing w:after="0"/>
        <w:ind w:left="0"/>
        <w:jc w:val="left"/>
      </w:pPr>
      <w:r>
        <w:rPr>
          <w:rFonts w:ascii="Consolas"/>
          <w:b w:val="false"/>
          <w:i w:val="false"/>
          <w:color w:val="000000"/>
          <w:sz w:val="20"/>
        </w:rPr>
        <w:t>
      Организует консалтинговую деятельность: способствует творческому росту педагогических кадров и их профессиональной самореализации.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 форм, методов и средств обучения, в организации работы по научно-методическому обеспечению образовательной деятельности организаций. Обобщает и распространяет информацию об инновационных технологиях обучения и воспитания, передовом отечественном и мировом опыте в сфере дополнительного (неформального) образования. Пропагандирует педагогические достижения (через организацию мастер-классов, педагогических мастерских, творческих семинаров и др.). Вносит предложения по совершенствованию образовательного процесса в организации дополнительного образования детей.</w:t>
      </w:r>
    </w:p>
    <w:bookmarkEnd w:id="925"/>
    <w:bookmarkStart w:name="z894" w:id="926"/>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нормативные документы по вопросам деятельности организаций дополнительного образования детей,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
    <w:bookmarkEnd w:id="926"/>
    <w:bookmarkStart w:name="z895" w:id="927"/>
    <w:p>
      <w:pPr>
        <w:spacing w:after="0"/>
        <w:ind w:left="0"/>
        <w:jc w:val="left"/>
      </w:pPr>
      <w:r>
        <w:rPr>
          <w:rFonts w:ascii="Consolas"/>
          <w:b w:val="false"/>
          <w:i w:val="false"/>
          <w:color w:val="000000"/>
          <w:sz w:val="20"/>
        </w:rPr>
        <w:t>
      Требования к квалификации:</w:t>
      </w:r>
    </w:p>
    <w:bookmarkEnd w:id="927"/>
    <w:bookmarkStart w:name="z896" w:id="928"/>
    <w:p>
      <w:pPr>
        <w:spacing w:after="0"/>
        <w:ind w:left="0"/>
        <w:jc w:val="left"/>
      </w:pPr>
      <w:r>
        <w:rPr>
          <w:rFonts w:ascii="Consolas"/>
          <w:b w:val="false"/>
          <w:i w:val="false"/>
          <w:color w:val="000000"/>
          <w:sz w:val="20"/>
        </w:rPr>
        <w:t>
      специалист высшего уровня квалификации без категории: высшее педагогическое образование или высшее образование по соответствующему профилю, стаж педагогической работы или по соответствующему профилю не менее 2 лет;</w:t>
      </w:r>
    </w:p>
    <w:bookmarkEnd w:id="928"/>
    <w:bookmarkStart w:name="z897" w:id="929"/>
    <w:p>
      <w:pPr>
        <w:spacing w:after="0"/>
        <w:ind w:left="0"/>
        <w:jc w:val="left"/>
      </w:pPr>
      <w:r>
        <w:rPr>
          <w:rFonts w:ascii="Consolas"/>
          <w:b w:val="false"/>
          <w:i w:val="false"/>
          <w:color w:val="000000"/>
          <w:sz w:val="20"/>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bookmarkEnd w:id="929"/>
    <w:bookmarkStart w:name="z898" w:id="930"/>
    <w:p>
      <w:pPr>
        <w:spacing w:after="0"/>
        <w:ind w:left="0"/>
        <w:jc w:val="left"/>
      </w:pPr>
      <w:r>
        <w:rPr>
          <w:rFonts w:ascii="Consolas"/>
          <w:b w:val="false"/>
          <w:i w:val="false"/>
          <w:color w:val="000000"/>
          <w:sz w:val="20"/>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bookmarkEnd w:id="930"/>
    <w:bookmarkStart w:name="z899" w:id="931"/>
    <w:p>
      <w:pPr>
        <w:spacing w:after="0"/>
        <w:ind w:left="0"/>
        <w:jc w:val="left"/>
      </w:pPr>
      <w:r>
        <w:rPr>
          <w:rFonts w:ascii="Consolas"/>
          <w:b w:val="false"/>
          <w:i w:val="false"/>
          <w:color w:val="000000"/>
          <w:sz w:val="20"/>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bookmarkEnd w:id="931"/>
    <w:bookmarkStart w:name="z900" w:id="932"/>
    <w:p>
      <w:pPr>
        <w:spacing w:after="0"/>
        <w:ind w:left="0"/>
        <w:jc w:val="left"/>
      </w:pPr>
      <w:r>
        <w:rPr>
          <w:rFonts w:ascii="Consolas"/>
          <w:b/>
          <w:i w:val="false"/>
          <w:color w:val="000000"/>
        </w:rPr>
        <w:t xml:space="preserve"> Заместитель директора учебно-методического центра</w:t>
      </w:r>
      <w:r>
        <w:br/>
      </w:r>
      <w:r>
        <w:rPr>
          <w:rFonts w:ascii="Consolas"/>
          <w:b/>
          <w:i w:val="false"/>
          <w:color w:val="000000"/>
        </w:rPr>
        <w:t>дополнительного образования (далее - УМЦДО)</w:t>
      </w:r>
    </w:p>
    <w:bookmarkEnd w:id="932"/>
    <w:bookmarkStart w:name="z901" w:id="933"/>
    <w:p>
      <w:pPr>
        <w:spacing w:after="0"/>
        <w:ind w:left="0"/>
        <w:jc w:val="left"/>
      </w:pPr>
      <w:r>
        <w:rPr>
          <w:rFonts w:ascii="Consolas"/>
          <w:b w:val="false"/>
          <w:i w:val="false"/>
          <w:color w:val="000000"/>
          <w:sz w:val="20"/>
        </w:rPr>
        <w:t>
      Должностные обязанности. Руководит деятельностью структурных подразделений в соответствии с уставом УМЦДО и другими нормативными правовыми актами. Планирует, организует и контролирует учебную, научную, методическую деятельность УМЦДО. Осуществляет руководство и контроль за подготовкой программно-методического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директору УМЦДО. Осуществляет консультирование сотрудников региональных структур, координацию деятельности структурных подразделений УМЦДО. Организует аттестацию методического состава. Разрабатывает предложения по повышению эффективности деятельности УМЦДО, систематизирует и составляет информационные материалы, организует разработку, рецензирование и подготовку к утверждению учебных планов и программ программ дополнительного образования для детей, анализирует и обобщает результаты деятельности региональных центров, экспериментальных площадок. Обеспечивает подготовку и представление необходимой отчетности.</w:t>
      </w:r>
    </w:p>
    <w:bookmarkEnd w:id="933"/>
    <w:bookmarkStart w:name="z902" w:id="934"/>
    <w:p>
      <w:pPr>
        <w:spacing w:after="0"/>
        <w:ind w:left="0"/>
        <w:jc w:val="left"/>
      </w:pPr>
      <w:r>
        <w:rPr>
          <w:rFonts w:ascii="Consolas"/>
          <w:b w:val="false"/>
          <w:i w:val="false"/>
          <w:color w:val="000000"/>
          <w:sz w:val="20"/>
        </w:rPr>
        <w:t>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bookmarkEnd w:id="934"/>
    <w:bookmarkStart w:name="z903" w:id="935"/>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определяющие направления и перспективы развития дополнительного образования детей, основы педагогики и психологии,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p>
    <w:bookmarkEnd w:id="935"/>
    <w:bookmarkStart w:name="z904" w:id="936"/>
    <w:p>
      <w:pPr>
        <w:spacing w:after="0"/>
        <w:ind w:left="0"/>
        <w:jc w:val="left"/>
      </w:pPr>
      <w:r>
        <w:rPr>
          <w:rFonts w:ascii="Consolas"/>
          <w:b w:val="false"/>
          <w:i w:val="false"/>
          <w:color w:val="000000"/>
          <w:sz w:val="20"/>
        </w:rPr>
        <w:t xml:space="preserve">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 </w:t>
      </w:r>
    </w:p>
    <w:bookmarkEnd w:id="936"/>
    <w:bookmarkStart w:name="z905" w:id="937"/>
    <w:p>
      <w:pPr>
        <w:spacing w:after="0"/>
        <w:ind w:left="0"/>
        <w:jc w:val="left"/>
      </w:pPr>
      <w:r>
        <w:rPr>
          <w:rFonts w:ascii="Consolas"/>
          <w:b/>
          <w:i w:val="false"/>
          <w:color w:val="000000"/>
        </w:rPr>
        <w:t xml:space="preserve"> Организации дополнительного образования для взрослых</w:t>
      </w:r>
      <w:r>
        <w:br/>
      </w:r>
      <w:r>
        <w:rPr>
          <w:rFonts w:ascii="Consolas"/>
          <w:b/>
          <w:i w:val="false"/>
          <w:color w:val="000000"/>
        </w:rPr>
        <w:t>Институты повышения квалификации</w:t>
      </w:r>
      <w:r>
        <w:br/>
      </w:r>
      <w:r>
        <w:rPr>
          <w:rFonts w:ascii="Consolas"/>
          <w:b/>
          <w:i w:val="false"/>
          <w:color w:val="000000"/>
        </w:rPr>
        <w:t>Директор института (филиала) повышения квалификации</w:t>
      </w:r>
    </w:p>
    <w:bookmarkEnd w:id="937"/>
    <w:bookmarkStart w:name="z908" w:id="938"/>
    <w:p>
      <w:pPr>
        <w:spacing w:after="0"/>
        <w:ind w:left="0"/>
        <w:jc w:val="left"/>
      </w:pPr>
      <w:r>
        <w:rPr>
          <w:rFonts w:ascii="Consolas"/>
          <w:b w:val="false"/>
          <w:i w:val="false"/>
          <w:color w:val="000000"/>
          <w:sz w:val="20"/>
        </w:rPr>
        <w:t>
      Должностные обязанности: Руководит в соответствии с действующим законодательством учебно-методической, научно-методической, административно-хозяйственной и финансово-экономической деятельностью Института повышения квалификации (далее - Институт). Организует работу и эффективное взаимодействие всех структурных подразделений, направляет их деятельность на развитие. Организует текущее и перспективное планирование деятельности Института в соответствии с государственными общеобязательными стандартами образования. Осуществляет меры по интеграции системы образования Республики Казахстан в мировое образовательное пространство, по расширению взаимовыгодного сотрудничества с ведущими высшими учебными заведениями, учеными ближнего и дальнего зарубежья по вопросам образования, активно использует и развивает современные информационные технологии. Определяет структуру управления Института. Утверждает устав, правила внутреннего распорядка Института, учебно-тематические планы курсов, семинаров, штатное расписание, должностные инструкции работников Института. Организует разработку и утверждение других учебных мероприятий. Осуществляет контроль за организацией курсов повышения квалификации и переподготовки кадров для слушателей в соответствии с лицензией на право ведения образовательной деятельности, обеспечивает необходимые для этого условия. Распоряжается имуществом и средствами института в пределах установленного законодательства. Обеспечивает учет, сохранность и пополнение учебно-материальной базы, соблюдение правил внутреннего распорядка и режима работы Института.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Руководит работой Ученого совета Института.</w:t>
      </w:r>
    </w:p>
    <w:bookmarkEnd w:id="938"/>
    <w:bookmarkStart w:name="z909" w:id="939"/>
    <w:p>
      <w:pPr>
        <w:spacing w:after="0"/>
        <w:ind w:left="0"/>
        <w:jc w:val="left"/>
      </w:pPr>
      <w:r>
        <w:rPr>
          <w:rFonts w:ascii="Consolas"/>
          <w:b w:val="false"/>
          <w:i w:val="false"/>
          <w:color w:val="000000"/>
          <w:sz w:val="20"/>
        </w:rPr>
        <w:t>
      Представляет Институт в государственных, общественных, научных и других организациях, обеспечивает подготовку и представление необходимой отчетности.</w:t>
      </w:r>
    </w:p>
    <w:bookmarkEnd w:id="939"/>
    <w:bookmarkStart w:name="z910" w:id="940"/>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андрагогики, синергетики, педагогику, педагогическую психологию, достижения педагогической науки и практики, основы менеджмента,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bookmarkEnd w:id="940"/>
    <w:bookmarkStart w:name="z911" w:id="941"/>
    <w:p>
      <w:pPr>
        <w:spacing w:after="0"/>
        <w:ind w:left="0"/>
        <w:jc w:val="left"/>
      </w:pPr>
      <w:r>
        <w:rPr>
          <w:rFonts w:ascii="Consolas"/>
          <w:b w:val="false"/>
          <w:i w:val="false"/>
          <w:color w:val="000000"/>
          <w:sz w:val="20"/>
        </w:rPr>
        <w:t>
      Требования к квалификации: высшее педагогическое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w:t>
      </w:r>
    </w:p>
    <w:bookmarkEnd w:id="941"/>
    <w:bookmarkStart w:name="z912" w:id="942"/>
    <w:p>
      <w:pPr>
        <w:spacing w:after="0"/>
        <w:ind w:left="0"/>
        <w:jc w:val="left"/>
      </w:pPr>
      <w:r>
        <w:rPr>
          <w:rFonts w:ascii="Consolas"/>
          <w:b/>
          <w:i w:val="false"/>
          <w:color w:val="000000"/>
        </w:rPr>
        <w:t xml:space="preserve"> Заместитель директора института повышения квалификации</w:t>
      </w:r>
    </w:p>
    <w:bookmarkEnd w:id="942"/>
    <w:bookmarkStart w:name="z913" w:id="943"/>
    <w:p>
      <w:pPr>
        <w:spacing w:after="0"/>
        <w:ind w:left="0"/>
        <w:jc w:val="left"/>
      </w:pPr>
      <w:r>
        <w:rPr>
          <w:rFonts w:ascii="Consolas"/>
          <w:b w:val="false"/>
          <w:i w:val="false"/>
          <w:color w:val="000000"/>
          <w:sz w:val="20"/>
        </w:rPr>
        <w:t>
      Должностные обязанности. Руководит деятельностью структур Института повышения квалификации (далее – Институт) согласно нормативным правовым актам и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контроль за подготовкой учебного, программно-методического и научного сопровождения курсовых и межкурсовых мероприятий. Руководит издательской деятельностью. Организует сотрудничества с ведущими высшими учебными заведениями и с научно-исследовательскими центрами. Осуществляет контроль за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кафедр и других структур, координирует их работу, организует аттестацию методического состава. Обеспечивает подготовку и представление необходимой отчетности.</w:t>
      </w:r>
    </w:p>
    <w:bookmarkEnd w:id="943"/>
    <w:bookmarkStart w:name="z914" w:id="944"/>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науке</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основы менеджмента, основы экономики, финансово-хозяйственной деятельности, андрагогики, синергетики, педагогику, педагогическую психологию, достижения педагогической науки и практики, законодательства о труде, правила и нормы охраны труда, техники безопасности и противопожарной защиты, санитарные правила и нормы.</w:t>
      </w:r>
    </w:p>
    <w:bookmarkEnd w:id="944"/>
    <w:bookmarkStart w:name="z915" w:id="945"/>
    <w:p>
      <w:pPr>
        <w:spacing w:after="0"/>
        <w:ind w:left="0"/>
        <w:jc w:val="left"/>
      </w:pPr>
      <w:r>
        <w:rPr>
          <w:rFonts w:ascii="Consolas"/>
          <w:b w:val="false"/>
          <w:i w:val="false"/>
          <w:color w:val="000000"/>
          <w:sz w:val="20"/>
        </w:rPr>
        <w:t>
      Требования к квалификации: высшее педагогическое образование, наличие ученой степени кандидата или доктора педагогических наук и стаж научно-педагогической работы на руководящих должностях в организациях образования или органах управления образованием не менее 5 лет.</w:t>
      </w:r>
    </w:p>
    <w:bookmarkEnd w:id="945"/>
    <w:bookmarkStart w:name="z916" w:id="946"/>
    <w:p>
      <w:pPr>
        <w:spacing w:after="0"/>
        <w:ind w:left="0"/>
        <w:jc w:val="left"/>
      </w:pPr>
      <w:r>
        <w:rPr>
          <w:rFonts w:ascii="Consolas"/>
          <w:b/>
          <w:i w:val="false"/>
          <w:color w:val="000000"/>
        </w:rPr>
        <w:t xml:space="preserve"> Методист института повышения квалификации (ИПК)</w:t>
      </w:r>
    </w:p>
    <w:bookmarkEnd w:id="946"/>
    <w:bookmarkStart w:name="z917" w:id="947"/>
    <w:p>
      <w:pPr>
        <w:spacing w:after="0"/>
        <w:ind w:left="0"/>
        <w:jc w:val="left"/>
      </w:pPr>
      <w:r>
        <w:rPr>
          <w:rFonts w:ascii="Consolas"/>
          <w:b w:val="false"/>
          <w:i w:val="false"/>
          <w:color w:val="000000"/>
          <w:sz w:val="20"/>
        </w:rPr>
        <w:t>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Разрабатывает учебно-методические материалы к курсам. Осуществляет подготовку и проводит лабораторно-практические занятия, тренинги, деловые игры по актуальным проблемам повышения квалификации (далее - ПК) соответствующих категорий. Организует проблемные целевые курсы по внедрению новых эффективных технологий. Разрабатывает новые учебно-тематические планы, программы для курсов ПК.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ПК работников образования, по внедрению современных методов моделирования методической работы.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 Организует методическое и практическое обеспечение курсов ПК.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Осуществляет маркетинговые исследования в системе ПК и издательскую деятельность.</w:t>
      </w:r>
    </w:p>
    <w:bookmarkEnd w:id="947"/>
    <w:bookmarkStart w:name="z918" w:id="948"/>
    <w:p>
      <w:pPr>
        <w:spacing w:after="0"/>
        <w:ind w:left="0"/>
        <w:jc w:val="left"/>
      </w:pPr>
      <w:r>
        <w:rPr>
          <w:rFonts w:ascii="Consolas"/>
          <w:b w:val="false"/>
          <w:i w:val="false"/>
          <w:color w:val="000000"/>
          <w:sz w:val="20"/>
        </w:rPr>
        <w:t>
      Координирует деятельность соответствующих кабинетов институтов повышения квалификации учителей по организации работы на региональном уровне.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p>
    <w:bookmarkEnd w:id="948"/>
    <w:bookmarkStart w:name="z919" w:id="949"/>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bookmarkEnd w:id="949"/>
    <w:bookmarkStart w:name="z920" w:id="950"/>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950"/>
    <w:bookmarkStart w:name="z921" w:id="951"/>
    <w:p>
      <w:pPr>
        <w:spacing w:after="0"/>
        <w:ind w:left="0"/>
        <w:jc w:val="left"/>
      </w:pPr>
      <w:r>
        <w:rPr>
          <w:rFonts w:ascii="Consolas"/>
          <w:b w:val="false"/>
          <w:i w:val="false"/>
          <w:color w:val="000000"/>
          <w:sz w:val="20"/>
        </w:rPr>
        <w:t>
      специалист высшего уровня квалификации без категории: должен отвечать общим требованиям, предъявляемым методисту ИПК, кроме того, владеть технологией компьютерной обработки информации, методами педагогического анализа.</w:t>
      </w:r>
    </w:p>
    <w:bookmarkEnd w:id="951"/>
    <w:bookmarkStart w:name="z922" w:id="952"/>
    <w:p>
      <w:pPr>
        <w:spacing w:after="0"/>
        <w:ind w:left="0"/>
        <w:jc w:val="left"/>
      </w:pPr>
      <w:r>
        <w:rPr>
          <w:rFonts w:ascii="Consolas"/>
          <w:b w:val="false"/>
          <w:i w:val="false"/>
          <w:color w:val="000000"/>
          <w:sz w:val="20"/>
        </w:rPr>
        <w:t>
      Требования к квалификации: высшее педагогическое образование, стаж педагогической работы, в том числе в системе повышения квалификации не менее 5 лет;</w:t>
      </w:r>
    </w:p>
    <w:bookmarkEnd w:id="952"/>
    <w:bookmarkStart w:name="z923" w:id="953"/>
    <w:p>
      <w:pPr>
        <w:spacing w:after="0"/>
        <w:ind w:left="0"/>
        <w:jc w:val="left"/>
      </w:pPr>
      <w:r>
        <w:rPr>
          <w:rFonts w:ascii="Consolas"/>
          <w:b w:val="false"/>
          <w:i w:val="false"/>
          <w:color w:val="000000"/>
          <w:sz w:val="20"/>
        </w:rPr>
        <w:t>
      специалист высшего уровня квалификации второй категории: должен отвечать общим требованиям, предъявляемым методисту ИПК высшего уровня квалификации без категории, кроме того: уметь обобщать и распространять опыт работы по передовым образовательным технологиям, иметь опубликованные методические материалы.</w:t>
      </w:r>
    </w:p>
    <w:bookmarkEnd w:id="953"/>
    <w:bookmarkStart w:name="z924" w:id="954"/>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системе ПК не менее 7 лет;</w:t>
      </w:r>
    </w:p>
    <w:bookmarkEnd w:id="954"/>
    <w:bookmarkStart w:name="z925" w:id="955"/>
    <w:p>
      <w:pPr>
        <w:spacing w:after="0"/>
        <w:ind w:left="0"/>
        <w:jc w:val="left"/>
      </w:pPr>
      <w:r>
        <w:rPr>
          <w:rFonts w:ascii="Consolas"/>
          <w:b w:val="false"/>
          <w:i w:val="false"/>
          <w:color w:val="000000"/>
          <w:sz w:val="20"/>
        </w:rPr>
        <w:t>
      специалист высшего уровня квалификации первой категории: должен отвечать требованиям, предъявляемым методисту ИПК высшего уровня квалификации второй категории, кроме того, владеть навыками научно-исследовательской и экспериментальной работы; принимать участие в работе творческих групп по разработке актуальных проблем образовательного процесса.</w:t>
      </w:r>
    </w:p>
    <w:bookmarkEnd w:id="955"/>
    <w:bookmarkStart w:name="z926" w:id="956"/>
    <w:p>
      <w:pPr>
        <w:spacing w:after="0"/>
        <w:ind w:left="0"/>
        <w:jc w:val="left"/>
      </w:pPr>
      <w:r>
        <w:rPr>
          <w:rFonts w:ascii="Consolas"/>
          <w:b w:val="false"/>
          <w:i w:val="false"/>
          <w:color w:val="000000"/>
          <w:sz w:val="20"/>
        </w:rPr>
        <w:t>
      Требования к квалификации: высшее педагогическое образование и стаж работы в системе ПК не менее 9 лет;</w:t>
      </w:r>
    </w:p>
    <w:bookmarkEnd w:id="956"/>
    <w:bookmarkStart w:name="z927" w:id="957"/>
    <w:p>
      <w:pPr>
        <w:spacing w:after="0"/>
        <w:ind w:left="0"/>
        <w:jc w:val="left"/>
      </w:pPr>
      <w:r>
        <w:rPr>
          <w:rFonts w:ascii="Consolas"/>
          <w:b w:val="false"/>
          <w:i w:val="false"/>
          <w:color w:val="000000"/>
          <w:sz w:val="20"/>
        </w:rPr>
        <w:t>
      специалист высшего уровня квалификации высшей категории: должен отвечать требованиям, предъявляемым методисту ИПК высшего уровня квалификации первой категории, кроме того, владеть методами научно-исследовательской и экспериментальной работы, руководить творческими группами по разработке актуальных проблем образовательного процесса, распространять информацию по передовым образовательным технологиям, иметь опубликованные методические материалы, знать государственный язык.</w:t>
      </w:r>
    </w:p>
    <w:bookmarkEnd w:id="957"/>
    <w:bookmarkStart w:name="z928" w:id="958"/>
    <w:p>
      <w:pPr>
        <w:spacing w:after="0"/>
        <w:ind w:left="0"/>
        <w:jc w:val="left"/>
      </w:pPr>
      <w:r>
        <w:rPr>
          <w:rFonts w:ascii="Consolas"/>
          <w:b w:val="false"/>
          <w:i w:val="false"/>
          <w:color w:val="000000"/>
          <w:sz w:val="20"/>
        </w:rPr>
        <w:t>
      Требования к квалификации: высшее педагогическое образование, стаж работы не менее 10 лет в системе ПК и наличие опубликованных методических материалов.</w:t>
      </w:r>
    </w:p>
    <w:bookmarkEnd w:id="958"/>
    <w:bookmarkStart w:name="z929" w:id="959"/>
    <w:p>
      <w:pPr>
        <w:spacing w:after="0"/>
        <w:ind w:left="0"/>
        <w:jc w:val="left"/>
      </w:pPr>
      <w:r>
        <w:rPr>
          <w:rFonts w:ascii="Consolas"/>
          <w:b/>
          <w:i w:val="false"/>
          <w:color w:val="000000"/>
        </w:rPr>
        <w:t xml:space="preserve"> Руководитель Центра уровневых программ</w:t>
      </w:r>
    </w:p>
    <w:bookmarkEnd w:id="959"/>
    <w:bookmarkStart w:name="z930" w:id="960"/>
    <w:p>
      <w:pPr>
        <w:spacing w:after="0"/>
        <w:ind w:left="0"/>
        <w:jc w:val="left"/>
      </w:pPr>
      <w:r>
        <w:rPr>
          <w:rFonts w:ascii="Consolas"/>
          <w:b w:val="false"/>
          <w:i w:val="false"/>
          <w:color w:val="000000"/>
          <w:sz w:val="20"/>
        </w:rPr>
        <w:t>
      Должностные обязанности. Осуществляет общее руководство деятельностью Центра. Распределяет функциональные обязанности между тренерами. Осуществляет организацию деятельности Центра, определяет перспективы его развития, выбирает пути решения поставленных перед Центром функций и задач. Координирует проведение курсов повышения квалификации, анализирует результативность работ тренеров, обеспечивает своевременное составление отчетности, ведение документации в соответствии с действующими нормами. Участвует в деятельности ИПК по обеспечению организации учебного процесса уровневых программ в соответствии с требованиями нормативных документов. Осуществляет контроль за планированием и выполнением норм учебной деятельности тренерами. Готовит аналитические отчеты и информационные справки по вопросам курсов по уровневым программам повышения квалификации педагогов. Организует консультативную помощь сертифицированным педагогам в межкурсовой период. Организует разработку программ и учебно-тематических планов, рекомендаций по рациональному использованию аудиторного фонда и учебной нагрузке тренеров. Принимает участие в деятельности филиала по разработке необходимой учебной документации по уровневым программам, по обеспечению организации учебного процесса в соответствии с требованиями внутренних нормативных документов. Обеспечивает выполнение приказов, решений Правления касающихся организации учебного процесса курсов по уровневым программам повышения квалификации педагогов. Определяет потребность Центра в оборудовании, материалах и других ресурсах, необходимых для выполнения задач и функций возложенных на Центр.</w:t>
      </w:r>
    </w:p>
    <w:bookmarkEnd w:id="960"/>
    <w:bookmarkStart w:name="z931" w:id="961"/>
    <w:p>
      <w:pPr>
        <w:spacing w:after="0"/>
        <w:ind w:left="0"/>
        <w:jc w:val="left"/>
      </w:pPr>
      <w:r>
        <w:rPr>
          <w:rFonts w:ascii="Consolas"/>
          <w:b w:val="false"/>
          <w:i w:val="false"/>
          <w:color w:val="000000"/>
          <w:sz w:val="20"/>
        </w:rP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bookmarkEnd w:id="961"/>
    <w:bookmarkStart w:name="z932" w:id="962"/>
    <w:p>
      <w:pPr>
        <w:spacing w:after="0"/>
        <w:ind w:left="0"/>
        <w:jc w:val="left"/>
      </w:pPr>
      <w:r>
        <w:rPr>
          <w:rFonts w:ascii="Consolas"/>
          <w:b w:val="false"/>
          <w:i w:val="false"/>
          <w:color w:val="000000"/>
          <w:sz w:val="20"/>
        </w:rPr>
        <w:t>
      Требования к квалификации: высшее педагогическое образование, сертификат тренера и опыт работы преподавателем не менее 5 лет.</w:t>
      </w:r>
    </w:p>
    <w:bookmarkEnd w:id="962"/>
    <w:bookmarkStart w:name="z933" w:id="963"/>
    <w:p>
      <w:pPr>
        <w:spacing w:after="0"/>
        <w:ind w:left="0"/>
        <w:jc w:val="left"/>
      </w:pPr>
      <w:r>
        <w:rPr>
          <w:rFonts w:ascii="Consolas"/>
          <w:b/>
          <w:i w:val="false"/>
          <w:color w:val="000000"/>
        </w:rPr>
        <w:t xml:space="preserve"> Тренер Центра уровневых программ</w:t>
      </w:r>
    </w:p>
    <w:bookmarkEnd w:id="963"/>
    <w:bookmarkStart w:name="z934" w:id="964"/>
    <w:p>
      <w:pPr>
        <w:spacing w:after="0"/>
        <w:ind w:left="0"/>
        <w:jc w:val="left"/>
      </w:pPr>
      <w:r>
        <w:rPr>
          <w:rFonts w:ascii="Consolas"/>
          <w:b w:val="false"/>
          <w:i w:val="false"/>
          <w:color w:val="000000"/>
          <w:sz w:val="20"/>
        </w:rPr>
        <w:t>
      Должностные обязанности. Проведение курсов уровневых программ повышения квалификации на должном уровне. Проведение занятий со слушателями по утвержденному расписанию. Разработка программы курса и учебно-тематического плана в соответствии с требованиями курсов по уровневым программам. Постоянный контроль посещения слушателями занятий. Осуществление функций куратора. Оформление необходимых учебных документов (журналы, табели, расписание и др.). Предоставление необходимой информации руководству о своей деятельности. Подготовка статей, информационных брошюр. Участие в конференциях, выставках, семинарах и т.д. Консультирование слушателей по подготовке портфолио слушателей и сдаче квалификационного экзамена. Проведение анализа результатов квалификационного экзамена. Использование в учебном процессе информационно-коммуникационных технологий. Осуществление индивидуальных консультаций при проведении онҒлайн этапа уровневых курсов повышения квалификации посредством видеоконференции с использованием WOIP-технологии. Обеспечение безопасности работы слушателей в аудиториях. Соблюдение Правил внутреннего распорядка и документов филиала, регламентирующих работу тренера. Участие в мероприятиях филиала, в том числе в заседаниях центра, в планировании всех видов своей работы и представление отчета ее выполнения. Проведение мониторинга дальнейшей профессиональной деятельности сертифицированных учителей. Организация досуговых мероприятий для слушателей. В межкурсовой период в закрепленных базовых (опорных) и других школах: проведение мастер-классов, проведение групповых консультаций, осуществление коучинга и наставничества учителей, выполнение иных заданий руководства.</w:t>
      </w:r>
    </w:p>
    <w:bookmarkEnd w:id="964"/>
    <w:bookmarkStart w:name="z935" w:id="965"/>
    <w:p>
      <w:pPr>
        <w:spacing w:after="0"/>
        <w:ind w:left="0"/>
        <w:jc w:val="left"/>
      </w:pPr>
      <w:r>
        <w:rPr>
          <w:rFonts w:ascii="Consolas"/>
          <w:b w:val="false"/>
          <w:i w:val="false"/>
          <w:color w:val="000000"/>
          <w:sz w:val="20"/>
        </w:rP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bookmarkEnd w:id="965"/>
    <w:bookmarkStart w:name="z936" w:id="966"/>
    <w:p>
      <w:pPr>
        <w:spacing w:after="0"/>
        <w:ind w:left="0"/>
        <w:jc w:val="left"/>
      </w:pPr>
      <w:r>
        <w:rPr>
          <w:rFonts w:ascii="Consolas"/>
          <w:b w:val="false"/>
          <w:i w:val="false"/>
          <w:color w:val="000000"/>
          <w:sz w:val="20"/>
        </w:rPr>
        <w:t xml:space="preserve">
      Требования к квалификации: высшее педагогическое образование; опыт работы в сфере образования не менее 1 года; наличие сертификата тренера уровневых курсов повышения квалификации. </w:t>
      </w:r>
    </w:p>
    <w:bookmarkEnd w:id="966"/>
    <w:bookmarkStart w:name="z937" w:id="967"/>
    <w:p>
      <w:pPr>
        <w:spacing w:after="0"/>
        <w:ind w:left="0"/>
        <w:jc w:val="left"/>
      </w:pPr>
      <w:r>
        <w:rPr>
          <w:rFonts w:ascii="Consolas"/>
          <w:b/>
          <w:i w:val="false"/>
          <w:color w:val="000000"/>
        </w:rPr>
        <w:t xml:space="preserve"> Заведующий кафедрой</w:t>
      </w:r>
    </w:p>
    <w:bookmarkEnd w:id="967"/>
    <w:bookmarkStart w:name="z938" w:id="968"/>
    <w:p>
      <w:pPr>
        <w:spacing w:after="0"/>
        <w:ind w:left="0"/>
        <w:jc w:val="left"/>
      </w:pPr>
      <w:r>
        <w:rPr>
          <w:rFonts w:ascii="Consolas"/>
          <w:b w:val="false"/>
          <w:i w:val="false"/>
          <w:color w:val="000000"/>
          <w:sz w:val="20"/>
        </w:rPr>
        <w:t>
      Должностные обязанности: Разрабатывает стратегию развития кафедры, укрепляет и развивает внешние связи.</w:t>
      </w:r>
    </w:p>
    <w:bookmarkEnd w:id="968"/>
    <w:bookmarkStart w:name="z939" w:id="969"/>
    <w:p>
      <w:pPr>
        <w:spacing w:after="0"/>
        <w:ind w:left="0"/>
        <w:jc w:val="left"/>
      </w:pPr>
      <w:r>
        <w:rPr>
          <w:rFonts w:ascii="Consolas"/>
          <w:b w:val="false"/>
          <w:i w:val="false"/>
          <w:color w:val="000000"/>
          <w:sz w:val="20"/>
        </w:rPr>
        <w:t>
      Разрабатывает внутри кафедральную систему качества курсовой подготовки слушателей. Владеет педагогическими методами и средствами обучения, навыками научно-исследовательской, опытно-экспериментальной работы. Организует обучение профессорско-преподавательского состава. Проводит заседания кафедры по вопросам учебной, научной, методической работы.</w:t>
      </w:r>
    </w:p>
    <w:bookmarkEnd w:id="969"/>
    <w:bookmarkStart w:name="z940" w:id="970"/>
    <w:p>
      <w:pPr>
        <w:spacing w:after="0"/>
        <w:ind w:left="0"/>
        <w:jc w:val="left"/>
      </w:pPr>
      <w:r>
        <w:rPr>
          <w:rFonts w:ascii="Consolas"/>
          <w:b w:val="false"/>
          <w:i w:val="false"/>
          <w:color w:val="000000"/>
          <w:sz w:val="20"/>
        </w:rPr>
        <w:t>
      Планирует работу кафедры, утверждает индивидуальные планы работы преподавателей кафедры.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w:t>
      </w:r>
    </w:p>
    <w:bookmarkEnd w:id="970"/>
    <w:bookmarkStart w:name="z941" w:id="971"/>
    <w:p>
      <w:pPr>
        <w:spacing w:after="0"/>
        <w:ind w:left="0"/>
        <w:jc w:val="left"/>
      </w:pPr>
      <w:r>
        <w:rPr>
          <w:rFonts w:ascii="Consolas"/>
          <w:b w:val="false"/>
          <w:i w:val="false"/>
          <w:color w:val="000000"/>
          <w:sz w:val="20"/>
        </w:rPr>
        <w:t>
      Организует проведение научно-исследовательской работы на кафедре. Организует обсуждение завершенных научно-исследовательских работ и результатов возможности их внедрения. Обеспечивает возможность опубликования достигнутых научных результатов.</w:t>
      </w:r>
    </w:p>
    <w:bookmarkEnd w:id="971"/>
    <w:bookmarkStart w:name="z942" w:id="972"/>
    <w:p>
      <w:pPr>
        <w:spacing w:after="0"/>
        <w:ind w:left="0"/>
        <w:jc w:val="left"/>
      </w:pPr>
      <w:r>
        <w:rPr>
          <w:rFonts w:ascii="Consolas"/>
          <w:b w:val="false"/>
          <w:i w:val="false"/>
          <w:color w:val="000000"/>
          <w:sz w:val="20"/>
        </w:rPr>
        <w:t>
      Обеспечивает экспертизу учебных и учебно-методических пособий. Организует и принимает непосредственное участие в подготовке наглядных пособий и учебно-методических материалов кафедры.</w:t>
      </w:r>
    </w:p>
    <w:bookmarkEnd w:id="972"/>
    <w:bookmarkStart w:name="z943" w:id="973"/>
    <w:p>
      <w:pPr>
        <w:spacing w:after="0"/>
        <w:ind w:left="0"/>
        <w:jc w:val="left"/>
      </w:pPr>
      <w:r>
        <w:rPr>
          <w:rFonts w:ascii="Consolas"/>
          <w:b w:val="false"/>
          <w:i w:val="false"/>
          <w:color w:val="000000"/>
          <w:sz w:val="20"/>
        </w:rPr>
        <w:t>
      Контролирует качество и выполнение индивидуальных планов преподавателей кафедры.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Планирует повышение квалификации преподавателей кафедры. Владеет компьютерной грамотностью, информационно-коммуникационными технологиями. Участвует в работе ученого совета. Устанавливает связи с организациями образования и иными организациями в целях оказания научно-методической помощи.</w:t>
      </w:r>
    </w:p>
    <w:bookmarkEnd w:id="973"/>
    <w:bookmarkStart w:name="z944" w:id="974"/>
    <w:p>
      <w:pPr>
        <w:spacing w:after="0"/>
        <w:ind w:left="0"/>
        <w:jc w:val="left"/>
      </w:pPr>
      <w:r>
        <w:rPr>
          <w:rFonts w:ascii="Consolas"/>
          <w:b w:val="false"/>
          <w:i w:val="false"/>
          <w:color w:val="000000"/>
          <w:sz w:val="20"/>
        </w:rPr>
        <w:t>
      Обеспечивает и принимает участие в международной деятельности кафедры, института. Обеспечивает составление и хранение всех видов документации и отчетности кафедры.</w:t>
      </w:r>
    </w:p>
    <w:bookmarkEnd w:id="974"/>
    <w:bookmarkStart w:name="z945" w:id="975"/>
    <w:p>
      <w:pPr>
        <w:spacing w:after="0"/>
        <w:ind w:left="0"/>
        <w:jc w:val="left"/>
      </w:pPr>
      <w:r>
        <w:rPr>
          <w:rFonts w:ascii="Consolas"/>
          <w:b w:val="false"/>
          <w:i w:val="false"/>
          <w:color w:val="000000"/>
          <w:sz w:val="20"/>
        </w:rPr>
        <w:t>
      Отчитывается по итогам деятельности кафедры. Контролирует выполнение преподавателями кафедры правил охраны труда и техники безопасности, санитарии и противопожарной безопасности. Выполняет правила и нормы охраны труда, техники безопасности и противопожарной защиты.</w:t>
      </w:r>
    </w:p>
    <w:bookmarkEnd w:id="975"/>
    <w:bookmarkStart w:name="z946" w:id="976"/>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науке</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и другие нормативные правовые акты, регулирующие вопросы функционирования и развития системы повышения квалификации, порядок разработки и утверждения учебных планов и программ,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p>
    <w:bookmarkEnd w:id="976"/>
    <w:bookmarkStart w:name="z947" w:id="977"/>
    <w:p>
      <w:pPr>
        <w:spacing w:after="0"/>
        <w:ind w:left="0"/>
        <w:jc w:val="left"/>
      </w:pPr>
      <w:r>
        <w:rPr>
          <w:rFonts w:ascii="Consolas"/>
          <w:b w:val="false"/>
          <w:i w:val="false"/>
          <w:color w:val="000000"/>
          <w:sz w:val="20"/>
        </w:rPr>
        <w:t>
      Требования к квалификации: высшее педагогическое образование, наличие ученой или академической степени и стаж педагогической работы не менее 7 лет, в том числе, в системе повышения квалификации не менее 3 лет.</w:t>
      </w:r>
    </w:p>
    <w:bookmarkEnd w:id="977"/>
    <w:bookmarkStart w:name="z948" w:id="978"/>
    <w:p>
      <w:pPr>
        <w:spacing w:after="0"/>
        <w:ind w:left="0"/>
        <w:jc w:val="left"/>
      </w:pPr>
      <w:r>
        <w:rPr>
          <w:rFonts w:ascii="Consolas"/>
          <w:b/>
          <w:i w:val="false"/>
          <w:color w:val="000000"/>
        </w:rPr>
        <w:t xml:space="preserve"> Старший преподаватель</w:t>
      </w:r>
    </w:p>
    <w:bookmarkEnd w:id="978"/>
    <w:bookmarkStart w:name="z949" w:id="979"/>
    <w:p>
      <w:pPr>
        <w:spacing w:after="0"/>
        <w:ind w:left="0"/>
        <w:jc w:val="left"/>
      </w:pPr>
      <w:r>
        <w:rPr>
          <w:rFonts w:ascii="Consolas"/>
          <w:b w:val="false"/>
          <w:i w:val="false"/>
          <w:color w:val="000000"/>
          <w:sz w:val="20"/>
        </w:rPr>
        <w:t>
      Должностные обязанности. Организует и проводит учебную и учебно-методическую работу. Участвует по одному из направлений научно-исследовательской работы кафедры.</w:t>
      </w:r>
    </w:p>
    <w:bookmarkEnd w:id="979"/>
    <w:bookmarkStart w:name="z950" w:id="980"/>
    <w:p>
      <w:pPr>
        <w:spacing w:after="0"/>
        <w:ind w:left="0"/>
        <w:jc w:val="left"/>
      </w:pPr>
      <w:r>
        <w:rPr>
          <w:rFonts w:ascii="Consolas"/>
          <w:b w:val="false"/>
          <w:i w:val="false"/>
          <w:color w:val="000000"/>
          <w:sz w:val="20"/>
        </w:rPr>
        <w:t>
      Проводит все виды учебной работы. Разрабатывает учебные программы, учебно-тематические планы по преподаваемым дисциплинам. Комплектует и разрабатывает методическое обеспечение читаемой дисциплины или отдельных видов учебных занятий и учебной работы.</w:t>
      </w:r>
    </w:p>
    <w:bookmarkEnd w:id="980"/>
    <w:bookmarkStart w:name="z951" w:id="981"/>
    <w:p>
      <w:pPr>
        <w:spacing w:after="0"/>
        <w:ind w:left="0"/>
        <w:jc w:val="left"/>
      </w:pPr>
      <w:r>
        <w:rPr>
          <w:rFonts w:ascii="Consolas"/>
          <w:b w:val="false"/>
          <w:i w:val="false"/>
          <w:color w:val="000000"/>
          <w:sz w:val="20"/>
        </w:rPr>
        <w:t>
      Принимает участие в научно-исследовательской работе слушателей. Руководит самостоятельной работой студентов по читаемой дисциплине или отдельным видам учебных занятий и учебной работы.</w:t>
      </w:r>
    </w:p>
    <w:bookmarkEnd w:id="981"/>
    <w:bookmarkStart w:name="z952" w:id="982"/>
    <w:p>
      <w:pPr>
        <w:spacing w:after="0"/>
        <w:ind w:left="0"/>
        <w:jc w:val="left"/>
      </w:pPr>
      <w:r>
        <w:rPr>
          <w:rFonts w:ascii="Consolas"/>
          <w:b w:val="false"/>
          <w:i w:val="false"/>
          <w:color w:val="000000"/>
          <w:sz w:val="20"/>
        </w:rPr>
        <w:t>
      Оказывает методическое сопровождение повышения квалификации. Принимает участие в научно-методической работе кафедры, института.</w:t>
      </w:r>
    </w:p>
    <w:bookmarkEnd w:id="982"/>
    <w:bookmarkStart w:name="z953" w:id="983"/>
    <w:p>
      <w:pPr>
        <w:spacing w:after="0"/>
        <w:ind w:left="0"/>
        <w:jc w:val="left"/>
      </w:pPr>
      <w:r>
        <w:rPr>
          <w:rFonts w:ascii="Consolas"/>
          <w:b w:val="false"/>
          <w:i w:val="false"/>
          <w:color w:val="000000"/>
          <w:sz w:val="20"/>
        </w:rPr>
        <w:t>
      Контролирует соблюдение слушателями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p>
    <w:bookmarkEnd w:id="983"/>
    <w:bookmarkStart w:name="z954" w:id="984"/>
    <w:p>
      <w:pPr>
        <w:spacing w:after="0"/>
        <w:ind w:left="0"/>
        <w:jc w:val="left"/>
      </w:pPr>
      <w:r>
        <w:rPr>
          <w:rFonts w:ascii="Consolas"/>
          <w:b w:val="false"/>
          <w:i w:val="false"/>
          <w:color w:val="000000"/>
          <w:sz w:val="20"/>
        </w:rPr>
        <w:t>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Владеет компьютерной грамотностью, информационно-коммуникационными технологиями.</w:t>
      </w:r>
    </w:p>
    <w:bookmarkEnd w:id="984"/>
    <w:bookmarkStart w:name="z955" w:id="985"/>
    <w:p>
      <w:pPr>
        <w:spacing w:after="0"/>
        <w:ind w:left="0"/>
        <w:jc w:val="left"/>
      </w:pPr>
      <w:r>
        <w:rPr>
          <w:rFonts w:ascii="Consolas"/>
          <w:b w:val="false"/>
          <w:i w:val="false"/>
          <w:color w:val="000000"/>
          <w:sz w:val="20"/>
        </w:rPr>
        <w:t>
      Выполняет правила и нормы охраны труда, техники безопасности и противопожарной защиты.</w:t>
      </w:r>
    </w:p>
    <w:bookmarkEnd w:id="985"/>
    <w:bookmarkStart w:name="z956" w:id="986"/>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науке</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и другие нормативные правовые акты, регулирующие вопросы функционирования и развития системы повышения квалификации,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андрогогику,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p>
    <w:bookmarkEnd w:id="986"/>
    <w:bookmarkStart w:name="z957" w:id="987"/>
    <w:p>
      <w:pPr>
        <w:spacing w:after="0"/>
        <w:ind w:left="0"/>
        <w:jc w:val="left"/>
      </w:pPr>
      <w:r>
        <w:rPr>
          <w:rFonts w:ascii="Consolas"/>
          <w:b w:val="false"/>
          <w:i w:val="false"/>
          <w:color w:val="000000"/>
          <w:sz w:val="20"/>
        </w:rPr>
        <w:t>
      Требования к квалификации: высшее педагогическое образование, стаж педагогической работы не менее 5 лет.</w:t>
      </w:r>
    </w:p>
    <w:bookmarkEnd w:id="987"/>
    <w:bookmarkStart w:name="z958" w:id="988"/>
    <w:p>
      <w:pPr>
        <w:spacing w:after="0"/>
        <w:ind w:left="0"/>
        <w:jc w:val="left"/>
      </w:pPr>
      <w:r>
        <w:rPr>
          <w:rFonts w:ascii="Consolas"/>
          <w:b/>
          <w:i w:val="false"/>
          <w:color w:val="000000"/>
        </w:rPr>
        <w:t xml:space="preserve"> Начальник отдела</w:t>
      </w:r>
    </w:p>
    <w:bookmarkEnd w:id="988"/>
    <w:bookmarkStart w:name="z959" w:id="989"/>
    <w:p>
      <w:pPr>
        <w:spacing w:after="0"/>
        <w:ind w:left="0"/>
        <w:jc w:val="left"/>
      </w:pPr>
      <w:r>
        <w:rPr>
          <w:rFonts w:ascii="Consolas"/>
          <w:b w:val="false"/>
          <w:i w:val="false"/>
          <w:color w:val="000000"/>
          <w:sz w:val="20"/>
        </w:rPr>
        <w:t>
      Должностные обязанности. Руководит деятельностью отдела согласно нормативным, правовым актам и положению об институте повышения квалификации. Разрабатывает стратегию развития отдела. Утверждает планы работы отдела и индивидуальные планы работы специалистов отдела. Осуществляет распределение функциональных обязанностей между специалистами отдела, контролирует своевременность и качество их исполнения.</w:t>
      </w:r>
    </w:p>
    <w:bookmarkEnd w:id="989"/>
    <w:bookmarkStart w:name="z960" w:id="990"/>
    <w:p>
      <w:pPr>
        <w:spacing w:after="0"/>
        <w:ind w:left="0"/>
        <w:jc w:val="left"/>
      </w:pPr>
      <w:r>
        <w:rPr>
          <w:rFonts w:ascii="Consolas"/>
          <w:b w:val="false"/>
          <w:i w:val="false"/>
          <w:color w:val="000000"/>
          <w:sz w:val="20"/>
        </w:rPr>
        <w:t>
      Анализирует результаты деятельности отдела. Содействует повышению профессиональной компетентности специалистов отдела. Владеет компьютерной грамотностью, информационно-коммуникационными технологиями.</w:t>
      </w:r>
    </w:p>
    <w:bookmarkEnd w:id="990"/>
    <w:bookmarkStart w:name="z961" w:id="991"/>
    <w:p>
      <w:pPr>
        <w:spacing w:after="0"/>
        <w:ind w:left="0"/>
        <w:jc w:val="left"/>
      </w:pPr>
      <w:r>
        <w:rPr>
          <w:rFonts w:ascii="Consolas"/>
          <w:b w:val="false"/>
          <w:i w:val="false"/>
          <w:color w:val="000000"/>
          <w:sz w:val="20"/>
        </w:rPr>
        <w:t>
      Соблюдает правила внутреннего распорядка и обеспечивает выполнение документов, регламентирующих работу отдела.</w:t>
      </w:r>
    </w:p>
    <w:bookmarkEnd w:id="991"/>
    <w:bookmarkStart w:name="z962" w:id="992"/>
    <w:p>
      <w:pPr>
        <w:spacing w:after="0"/>
        <w:ind w:left="0"/>
        <w:jc w:val="left"/>
      </w:pPr>
      <w:r>
        <w:rPr>
          <w:rFonts w:ascii="Consolas"/>
          <w:b w:val="false"/>
          <w:i w:val="false"/>
          <w:color w:val="000000"/>
          <w:sz w:val="20"/>
        </w:rPr>
        <w:t>
      Обеспечивает составление и хранение всех видов документации и отчетности отдела.</w:t>
      </w:r>
    </w:p>
    <w:bookmarkEnd w:id="992"/>
    <w:bookmarkStart w:name="z963" w:id="993"/>
    <w:p>
      <w:pPr>
        <w:spacing w:after="0"/>
        <w:ind w:left="0"/>
        <w:jc w:val="left"/>
      </w:pPr>
      <w:r>
        <w:rPr>
          <w:rFonts w:ascii="Consolas"/>
          <w:b w:val="false"/>
          <w:i w:val="false"/>
          <w:color w:val="000000"/>
          <w:sz w:val="20"/>
        </w:rPr>
        <w:t>
      Участвует в мероприятиях института, осуществляет планирование и анализ всех видов деятельности отдела. Обеспечивает подготовку и представление необходимой отчетности, информации о деятельности отдела.</w:t>
      </w:r>
    </w:p>
    <w:bookmarkEnd w:id="993"/>
    <w:bookmarkStart w:name="z964" w:id="994"/>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xml:space="preserve">"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 </w:t>
      </w:r>
    </w:p>
    <w:bookmarkEnd w:id="994"/>
    <w:bookmarkStart w:name="z965" w:id="995"/>
    <w:p>
      <w:pPr>
        <w:spacing w:after="0"/>
        <w:ind w:left="0"/>
        <w:jc w:val="left"/>
      </w:pPr>
      <w:r>
        <w:rPr>
          <w:rFonts w:ascii="Consolas"/>
          <w:b w:val="false"/>
          <w:i w:val="false"/>
          <w:color w:val="000000"/>
          <w:sz w:val="20"/>
        </w:rPr>
        <w:t>
      Требования к квалификации: высшее образование (по профилю отдела) и стаж работы в организациях образования не менее 5 лет.</w:t>
      </w:r>
    </w:p>
    <w:bookmarkEnd w:id="995"/>
    <w:bookmarkStart w:name="z966" w:id="996"/>
    <w:p>
      <w:pPr>
        <w:spacing w:after="0"/>
        <w:ind w:left="0"/>
        <w:jc w:val="left"/>
      </w:pPr>
      <w:r>
        <w:rPr>
          <w:rFonts w:ascii="Consolas"/>
          <w:b/>
          <w:i w:val="false"/>
          <w:color w:val="000000"/>
        </w:rPr>
        <w:t xml:space="preserve"> Главный (ведущий) специалист</w:t>
      </w:r>
    </w:p>
    <w:bookmarkEnd w:id="996"/>
    <w:bookmarkStart w:name="z967" w:id="997"/>
    <w:p>
      <w:pPr>
        <w:spacing w:after="0"/>
        <w:ind w:left="0"/>
        <w:jc w:val="left"/>
      </w:pPr>
      <w:r>
        <w:rPr>
          <w:rFonts w:ascii="Consolas"/>
          <w:b w:val="false"/>
          <w:i w:val="false"/>
          <w:color w:val="000000"/>
          <w:sz w:val="20"/>
        </w:rPr>
        <w:t>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 по внедрению современных методов моделирования методической работы. Анализирует образовательные и профессиональные потребности организаций и работников образования. Координирует методическое обеспечение курсов повышения квалификации.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Владеет компьютерной грамотностью, информационно-коммуникационными технологиями. Осуществляет маркетинговые исследования в системе повышения квалификации и издательскую деятельность.</w:t>
      </w:r>
    </w:p>
    <w:bookmarkEnd w:id="997"/>
    <w:bookmarkStart w:name="z968" w:id="998"/>
    <w:p>
      <w:pPr>
        <w:spacing w:after="0"/>
        <w:ind w:left="0"/>
        <w:jc w:val="left"/>
      </w:pPr>
      <w:r>
        <w:rPr>
          <w:rFonts w:ascii="Consolas"/>
          <w:b w:val="false"/>
          <w:i w:val="false"/>
          <w:color w:val="000000"/>
          <w:sz w:val="20"/>
        </w:rPr>
        <w:t xml:space="preserve">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 </w:t>
      </w:r>
    </w:p>
    <w:bookmarkEnd w:id="998"/>
    <w:bookmarkStart w:name="z969" w:id="999"/>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bookmarkEnd w:id="999"/>
    <w:bookmarkStart w:name="z970" w:id="1000"/>
    <w:p>
      <w:pPr>
        <w:spacing w:after="0"/>
        <w:ind w:left="0"/>
        <w:jc w:val="left"/>
      </w:pPr>
      <w:r>
        <w:rPr>
          <w:rFonts w:ascii="Consolas"/>
          <w:b w:val="false"/>
          <w:i w:val="false"/>
          <w:color w:val="000000"/>
          <w:sz w:val="20"/>
        </w:rPr>
        <w:t>
      Требования к квалификации с определением обязанностей для получения соответствующей категории:</w:t>
      </w:r>
    </w:p>
    <w:bookmarkEnd w:id="1000"/>
    <w:bookmarkStart w:name="z971" w:id="1001"/>
    <w:p>
      <w:pPr>
        <w:spacing w:after="0"/>
        <w:ind w:left="0"/>
        <w:jc w:val="left"/>
      </w:pPr>
      <w:r>
        <w:rPr>
          <w:rFonts w:ascii="Consolas"/>
          <w:b w:val="false"/>
          <w:i w:val="false"/>
          <w:color w:val="000000"/>
          <w:sz w:val="20"/>
        </w:rPr>
        <w:t>
      Ведущий специалист:</w:t>
      </w:r>
    </w:p>
    <w:bookmarkEnd w:id="1001"/>
    <w:bookmarkStart w:name="z972" w:id="1002"/>
    <w:p>
      <w:pPr>
        <w:spacing w:after="0"/>
        <w:ind w:left="0"/>
        <w:jc w:val="left"/>
      </w:pPr>
      <w:r>
        <w:rPr>
          <w:rFonts w:ascii="Consolas"/>
          <w:b w:val="false"/>
          <w:i w:val="false"/>
          <w:color w:val="000000"/>
          <w:sz w:val="20"/>
        </w:rPr>
        <w:t>
      Владеть методами научно-исследовательской и опытно-экспериментальной работы, принимать участие в работе творческих групп по методическому обеспечению образовательного процесса, владеть информационно-коммуникационными технологиями, методами педагогического анализа; изучать, обобщать, транслировать положительный педагогический опыт.</w:t>
      </w:r>
    </w:p>
    <w:bookmarkEnd w:id="1002"/>
    <w:bookmarkStart w:name="z973" w:id="1003"/>
    <w:p>
      <w:pPr>
        <w:spacing w:after="0"/>
        <w:ind w:left="0"/>
        <w:jc w:val="left"/>
      </w:pPr>
      <w:r>
        <w:rPr>
          <w:rFonts w:ascii="Consolas"/>
          <w:b w:val="false"/>
          <w:i w:val="false"/>
          <w:color w:val="000000"/>
          <w:sz w:val="20"/>
        </w:rPr>
        <w:t>
      Требования к квалификации: высшее образование (по профилю отдела), стаж работы в организациях образования менее 3 лет.</w:t>
      </w:r>
    </w:p>
    <w:bookmarkEnd w:id="1003"/>
    <w:bookmarkStart w:name="z974" w:id="1004"/>
    <w:p>
      <w:pPr>
        <w:spacing w:after="0"/>
        <w:ind w:left="0"/>
        <w:jc w:val="left"/>
      </w:pPr>
      <w:r>
        <w:rPr>
          <w:rFonts w:ascii="Consolas"/>
          <w:b w:val="false"/>
          <w:i w:val="false"/>
          <w:color w:val="000000"/>
          <w:sz w:val="20"/>
        </w:rPr>
        <w:t>
      Главный специалист: Владеть методами и навыками научно-исследовательской, опытно-экспериментальной работы, руководить творческими группами по психолого–методическому сопровождению образовательного процесса, владеть информационно-коммуникационными технологиями, в том числе, навыками компьютерной обработки информации, методами педагогического анализа, уметь обобщать и распространять положительный педагогический опыт, иметь опубликованные методические материалы, авторские разработки.</w:t>
      </w:r>
    </w:p>
    <w:bookmarkEnd w:id="1004"/>
    <w:bookmarkStart w:name="z975" w:id="1005"/>
    <w:p>
      <w:pPr>
        <w:spacing w:after="0"/>
        <w:ind w:left="0"/>
        <w:jc w:val="left"/>
      </w:pPr>
      <w:r>
        <w:rPr>
          <w:rFonts w:ascii="Consolas"/>
          <w:b w:val="false"/>
          <w:i w:val="false"/>
          <w:color w:val="000000"/>
          <w:sz w:val="20"/>
        </w:rPr>
        <w:t>
      Требования к квалификации: высшее образование (по профилю отдела) и стаж работы в организациях образования не менее 5 лет.</w:t>
      </w:r>
    </w:p>
    <w:bookmarkEnd w:id="1005"/>
    <w:bookmarkStart w:name="z976" w:id="1006"/>
    <w:p>
      <w:pPr>
        <w:spacing w:after="0"/>
        <w:ind w:left="0"/>
        <w:jc w:val="left"/>
      </w:pPr>
      <w:r>
        <w:rPr>
          <w:rFonts w:ascii="Consolas"/>
          <w:b/>
          <w:i w:val="false"/>
          <w:color w:val="000000"/>
        </w:rPr>
        <w:t xml:space="preserve"> Сертифицированный тренер</w:t>
      </w:r>
    </w:p>
    <w:bookmarkEnd w:id="1006"/>
    <w:bookmarkStart w:name="z977" w:id="1007"/>
    <w:p>
      <w:pPr>
        <w:spacing w:after="0"/>
        <w:ind w:left="0"/>
        <w:jc w:val="left"/>
      </w:pPr>
      <w:r>
        <w:rPr>
          <w:rFonts w:ascii="Consolas"/>
          <w:b w:val="false"/>
          <w:i w:val="false"/>
          <w:color w:val="000000"/>
          <w:sz w:val="20"/>
        </w:rPr>
        <w:t>
      Должностные обязанности. Организует и проводит курсы повышения квалификации по уровневым программам, разрабатывает программу и учебно-тематический план курсов, оформляет необходимые документы (журнал, табель, расписание и др.), осуществляет функции куратора в соответствии с требованиями курсов по уровневым программам. Обеспечивает безопасность работы слушателей в аудиториях. Организует досуговую деятельность слушателей.</w:t>
      </w:r>
    </w:p>
    <w:bookmarkEnd w:id="1007"/>
    <w:bookmarkStart w:name="z978" w:id="1008"/>
    <w:p>
      <w:pPr>
        <w:spacing w:after="0"/>
        <w:ind w:left="0"/>
        <w:jc w:val="left"/>
      </w:pPr>
      <w:r>
        <w:rPr>
          <w:rFonts w:ascii="Consolas"/>
          <w:b w:val="false"/>
          <w:i w:val="false"/>
          <w:color w:val="000000"/>
          <w:sz w:val="20"/>
        </w:rPr>
        <w:t>
      Обеспечивает консультативную и практическую помощь слушателям на втором этапе уровневых курсов посредством WOIP – технологии, по подготовке портфолио к сдаче квалификационного экзамена, рецензирование портфолио. Владеет компьютерной грамотностью, информационно-коммуникационными технологиями.</w:t>
      </w:r>
    </w:p>
    <w:bookmarkEnd w:id="1008"/>
    <w:bookmarkStart w:name="z979" w:id="1009"/>
    <w:p>
      <w:pPr>
        <w:spacing w:after="0"/>
        <w:ind w:left="0"/>
        <w:jc w:val="left"/>
      </w:pPr>
      <w:r>
        <w:rPr>
          <w:rFonts w:ascii="Consolas"/>
          <w:b w:val="false"/>
          <w:i w:val="false"/>
          <w:color w:val="000000"/>
          <w:sz w:val="20"/>
        </w:rPr>
        <w:t>
      Анализирует результаты квалификационного экзамена слушателей, осуществляет мониторинг дальнейшей профессиональной деятельности сертифицированных учителей. Планирует и осуществляет работу с сертифицированными учителями, базовыми (опорными) школами: проводит мастер – классы, обеспечивает консалтинговую помощь, групповые и индивидуальные консультации, осуществляет коучинг и наставничество учителей, изучение, обобщение и трансляцию положительного опыта работы сертифицированных учителей. Осуществляет работу по внедрению идей курсов повышения квалификации по уровневым программам в краткосрочные курсы.</w:t>
      </w:r>
    </w:p>
    <w:bookmarkEnd w:id="1009"/>
    <w:bookmarkStart w:name="z980" w:id="1010"/>
    <w:p>
      <w:pPr>
        <w:spacing w:after="0"/>
        <w:ind w:left="0"/>
        <w:jc w:val="left"/>
      </w:pPr>
      <w:r>
        <w:rPr>
          <w:rFonts w:ascii="Consolas"/>
          <w:b w:val="false"/>
          <w:i w:val="false"/>
          <w:color w:val="000000"/>
          <w:sz w:val="20"/>
        </w:rPr>
        <w:t>
      Участвует в конференциях, семинарах, выставках и т.д. Обеспечивает подготовку статей, разработку методических рекомендаций, пособий и т.д.</w:t>
      </w:r>
    </w:p>
    <w:bookmarkEnd w:id="1010"/>
    <w:bookmarkStart w:name="z981" w:id="1011"/>
    <w:p>
      <w:pPr>
        <w:spacing w:after="0"/>
        <w:ind w:left="0"/>
        <w:jc w:val="left"/>
      </w:pPr>
      <w:r>
        <w:rPr>
          <w:rFonts w:ascii="Consolas"/>
          <w:b w:val="false"/>
          <w:i w:val="false"/>
          <w:color w:val="000000"/>
          <w:sz w:val="20"/>
        </w:rPr>
        <w:t>
      Соблюдает правила внутреннего распорядка и обеспечивает выполнение документов, регламентирующих работу тренера.</w:t>
      </w:r>
    </w:p>
    <w:bookmarkEnd w:id="1011"/>
    <w:bookmarkStart w:name="z982" w:id="1012"/>
    <w:p>
      <w:pPr>
        <w:spacing w:after="0"/>
        <w:ind w:left="0"/>
        <w:jc w:val="left"/>
      </w:pPr>
      <w:r>
        <w:rPr>
          <w:rFonts w:ascii="Consolas"/>
          <w:b w:val="false"/>
          <w:i w:val="false"/>
          <w:color w:val="000000"/>
          <w:sz w:val="20"/>
        </w:rPr>
        <w:t>
      Участвует в мероприятиях организации образования, планировании и анализах всех видов деятельности. Представляет информацию, обеспечивает подготовку и представление необходимой отчетности.</w:t>
      </w:r>
    </w:p>
    <w:bookmarkEnd w:id="1012"/>
    <w:bookmarkStart w:name="z983" w:id="1013"/>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и другие нормативные правовые акты, в сфере образования, правила и нормы охраны труда, техники и пожарной безопасности, санитарные правила и нормы, концептуальные идеи учебной программы АОО "Назарбаев Интеллектуальные школы", разработанных совместно с Кембриджским университетом, государственные стандарты образования, основы педагогики, возрастной психологии и андрогогики, методику изучения, обобщения и трансляции положительного педагогического опыта сертифицированных учителей, принципы, технологию разработки программно-методического обеспечения.</w:t>
      </w:r>
    </w:p>
    <w:bookmarkEnd w:id="1013"/>
    <w:bookmarkStart w:name="z984" w:id="1014"/>
    <w:p>
      <w:pPr>
        <w:spacing w:after="0"/>
        <w:ind w:left="0"/>
        <w:jc w:val="left"/>
      </w:pPr>
      <w:r>
        <w:rPr>
          <w:rFonts w:ascii="Consolas"/>
          <w:b w:val="false"/>
          <w:i w:val="false"/>
          <w:color w:val="000000"/>
          <w:sz w:val="20"/>
        </w:rPr>
        <w:t>
      Требования к квалификации.</w:t>
      </w:r>
    </w:p>
    <w:bookmarkEnd w:id="1014"/>
    <w:bookmarkStart w:name="z985" w:id="1015"/>
    <w:p>
      <w:pPr>
        <w:spacing w:after="0"/>
        <w:ind w:left="0"/>
        <w:jc w:val="left"/>
      </w:pPr>
      <w:r>
        <w:rPr>
          <w:rFonts w:ascii="Consolas"/>
          <w:b w:val="false"/>
          <w:i w:val="false"/>
          <w:color w:val="000000"/>
          <w:sz w:val="20"/>
        </w:rPr>
        <w:t>
      Высшее педагогическое образование. Стаж педагогической работы не менее 2 лет, в том числе, стаж работы в системе повышения квалификации не менее 2 лет. Наличие сертификата тренера уровневых курсов повышения квалификации.</w:t>
      </w:r>
    </w:p>
    <w:bookmarkEnd w:id="1015"/>
    <w:bookmarkStart w:name="z986" w:id="1016"/>
    <w:p>
      <w:pPr>
        <w:spacing w:after="0"/>
        <w:ind w:left="0"/>
        <w:jc w:val="left"/>
      </w:pPr>
      <w:r>
        <w:rPr>
          <w:rFonts w:ascii="Consolas"/>
          <w:b/>
          <w:i w:val="false"/>
          <w:color w:val="000000"/>
        </w:rPr>
        <w:t xml:space="preserve"> Методическая служба</w:t>
      </w:r>
      <w:r>
        <w:br/>
      </w:r>
      <w:r>
        <w:rPr>
          <w:rFonts w:ascii="Consolas"/>
          <w:b/>
          <w:i w:val="false"/>
          <w:color w:val="000000"/>
        </w:rPr>
        <w:t>Директор (заведующий) учебно-методического центра (кабинета)</w:t>
      </w:r>
    </w:p>
    <w:bookmarkEnd w:id="1016"/>
    <w:bookmarkStart w:name="z987" w:id="1017"/>
    <w:p>
      <w:pPr>
        <w:spacing w:after="0"/>
        <w:ind w:left="0"/>
        <w:jc w:val="left"/>
      </w:pPr>
      <w:r>
        <w:rPr>
          <w:rFonts w:ascii="Consolas"/>
          <w:b w:val="false"/>
          <w:i w:val="false"/>
          <w:color w:val="000000"/>
          <w:sz w:val="20"/>
        </w:rPr>
        <w:t>
      Должностные обязанности. Осуществляет общее руководство всеми направлениями деятельности центра (кабинета) в соответствии с нормативными правовыми актами Республики Казахстан. Определяет и утверждает структуру управления центром (кабинетом), штатное расписание.</w:t>
      </w:r>
    </w:p>
    <w:bookmarkEnd w:id="1017"/>
    <w:bookmarkStart w:name="z988" w:id="1018"/>
    <w:p>
      <w:pPr>
        <w:spacing w:after="0"/>
        <w:ind w:left="0"/>
        <w:jc w:val="left"/>
      </w:pPr>
      <w:r>
        <w:rPr>
          <w:rFonts w:ascii="Consolas"/>
          <w:b w:val="false"/>
          <w:i w:val="false"/>
          <w:color w:val="000000"/>
          <w:sz w:val="20"/>
        </w:rPr>
        <w:t>
      Определяет стратегию, цели и задачи развития, организует разработку, утверждение и выполнение программ развития центра (кабинета), правила внутреннего распорядка. Обеспечивает рациональное использование бюджетных средств. Распоряжается имуществом и средствами центра (кабинета) в пределах установленных законодательством. Обеспечивает учет, сохранность и пополнение учебно-материальной базы.</w:t>
      </w:r>
    </w:p>
    <w:bookmarkEnd w:id="1018"/>
    <w:bookmarkStart w:name="z989" w:id="1019"/>
    <w:p>
      <w:pPr>
        <w:spacing w:after="0"/>
        <w:ind w:left="0"/>
        <w:jc w:val="left"/>
      </w:pPr>
      <w:r>
        <w:rPr>
          <w:rFonts w:ascii="Consolas"/>
          <w:b w:val="false"/>
          <w:i w:val="false"/>
          <w:color w:val="000000"/>
          <w:sz w:val="20"/>
        </w:rPr>
        <w:t>
      Организует взаимодействие с общественными организациями (ассоциациями, советами и др.) в республике и за рубежом.</w:t>
      </w:r>
    </w:p>
    <w:bookmarkEnd w:id="1019"/>
    <w:bookmarkStart w:name="z990" w:id="1020"/>
    <w:p>
      <w:pPr>
        <w:spacing w:after="0"/>
        <w:ind w:left="0"/>
        <w:jc w:val="left"/>
      </w:pPr>
      <w:r>
        <w:rPr>
          <w:rFonts w:ascii="Consolas"/>
          <w:b w:val="false"/>
          <w:i w:val="false"/>
          <w:color w:val="000000"/>
          <w:sz w:val="20"/>
        </w:rPr>
        <w:t>
      Осуществляет подбор и расстановку кадров, обеспечивающих необходимый уровень научно-педагогического и воспитательного процесса. Определяет должностные обязанности работников, создает условия для повышения их профессионального мастерства. Поощряет и стимулирует творческую инициативу работников.</w:t>
      </w:r>
    </w:p>
    <w:bookmarkEnd w:id="1020"/>
    <w:bookmarkStart w:name="z991" w:id="1021"/>
    <w:p>
      <w:pPr>
        <w:spacing w:after="0"/>
        <w:ind w:left="0"/>
        <w:jc w:val="left"/>
      </w:pPr>
      <w:r>
        <w:rPr>
          <w:rFonts w:ascii="Consolas"/>
          <w:b w:val="false"/>
          <w:i w:val="false"/>
          <w:color w:val="000000"/>
          <w:sz w:val="20"/>
        </w:rPr>
        <w:t>
      Руководит работой научно-методического совета центра (кабинета). Обеспечивает подготовку и представление необходимой отчетности.</w:t>
      </w:r>
    </w:p>
    <w:bookmarkEnd w:id="1021"/>
    <w:bookmarkStart w:name="z992" w:id="1022"/>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науке</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правила и нормы охраны труда, техники безопасности и противопожарной защиты, санитарные правила и нормы.</w:t>
      </w:r>
    </w:p>
    <w:bookmarkEnd w:id="1022"/>
    <w:bookmarkStart w:name="z993" w:id="1023"/>
    <w:p>
      <w:pPr>
        <w:spacing w:after="0"/>
        <w:ind w:left="0"/>
        <w:jc w:val="left"/>
      </w:pPr>
      <w:r>
        <w:rPr>
          <w:rFonts w:ascii="Consolas"/>
          <w:b w:val="false"/>
          <w:i w:val="false"/>
          <w:color w:val="000000"/>
          <w:sz w:val="20"/>
        </w:rPr>
        <w:t>
      Требования к квалификации: высшее педагогическое образование, наличие ученой или академической степени, стаж педагогической работы не менее 7 лет.</w:t>
      </w:r>
    </w:p>
    <w:bookmarkEnd w:id="1023"/>
    <w:bookmarkStart w:name="z994" w:id="1024"/>
    <w:p>
      <w:pPr>
        <w:spacing w:after="0"/>
        <w:ind w:left="0"/>
        <w:jc w:val="left"/>
      </w:pPr>
      <w:r>
        <w:rPr>
          <w:rFonts w:ascii="Consolas"/>
          <w:b/>
          <w:i w:val="false"/>
          <w:color w:val="000000"/>
        </w:rPr>
        <w:t xml:space="preserve"> Заместитель директора учебно-методического центра (кабинета)</w:t>
      </w:r>
    </w:p>
    <w:bookmarkEnd w:id="1024"/>
    <w:bookmarkStart w:name="z995" w:id="1025"/>
    <w:p>
      <w:pPr>
        <w:spacing w:after="0"/>
        <w:ind w:left="0"/>
        <w:jc w:val="left"/>
      </w:pPr>
      <w:r>
        <w:rPr>
          <w:rFonts w:ascii="Consolas"/>
          <w:b w:val="false"/>
          <w:i w:val="false"/>
          <w:color w:val="000000"/>
          <w:sz w:val="20"/>
        </w:rPr>
        <w:t>
      Должностные обязанности. Руководит деятельностью структурных подразделений в соответствии с уставом центра (кабинета) и другими нормативными правовыми актами. Планирует, организует и контролирует учебную, научную, методическую деятельность в центре. Осуществляет руководство и контроль за подготовкой учебного, программно-методического и научного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руководителю центра. Осуществляет консультирование сотрудников региональных структур, координацию деятельности лабораторий центра. Организует подготовку к аттестации методического состава. Разрабатывает предложения по повышению эффективности методического обеспечения центра (кабинета), систематизирует и составляет информационные материалы, организует разработку, рецензирование и подготовку к утверждению образовательных программ по работе с детьми, анализирует и обобщает результаты деятельности районных, городских методических кабинетов, опытно-экспериментальных площадок. Обеспечивает подготовку и представление необходимой отчетности.</w:t>
      </w:r>
    </w:p>
    <w:bookmarkEnd w:id="1025"/>
    <w:bookmarkStart w:name="z996" w:id="1026"/>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санитарные правила и нормы.</w:t>
      </w:r>
    </w:p>
    <w:bookmarkEnd w:id="1026"/>
    <w:bookmarkStart w:name="z997" w:id="1027"/>
    <w:p>
      <w:pPr>
        <w:spacing w:after="0"/>
        <w:ind w:left="0"/>
        <w:jc w:val="left"/>
      </w:pPr>
      <w:r>
        <w:rPr>
          <w:rFonts w:ascii="Consolas"/>
          <w:b w:val="false"/>
          <w:i w:val="false"/>
          <w:color w:val="000000"/>
          <w:sz w:val="20"/>
        </w:rPr>
        <w:t>
      Требования к квалификации: высшее педагогическое образование, стаж педагогической работы не менее 5 лет.</w:t>
      </w:r>
    </w:p>
    <w:bookmarkEnd w:id="1027"/>
    <w:bookmarkStart w:name="z998" w:id="1028"/>
    <w:p>
      <w:pPr>
        <w:spacing w:after="0"/>
        <w:ind w:left="0"/>
        <w:jc w:val="left"/>
      </w:pPr>
      <w:r>
        <w:rPr>
          <w:rFonts w:ascii="Consolas"/>
          <w:b/>
          <w:i w:val="false"/>
          <w:color w:val="000000"/>
        </w:rPr>
        <w:t xml:space="preserve"> Методист учебно-методического центра (кабинета)</w:t>
      </w:r>
    </w:p>
    <w:bookmarkEnd w:id="1028"/>
    <w:bookmarkStart w:name="z999" w:id="1029"/>
    <w:p>
      <w:pPr>
        <w:spacing w:after="0"/>
        <w:ind w:left="0"/>
        <w:jc w:val="left"/>
      </w:pPr>
      <w:r>
        <w:rPr>
          <w:rFonts w:ascii="Consolas"/>
          <w:b w:val="false"/>
          <w:i w:val="false"/>
          <w:color w:val="000000"/>
          <w:sz w:val="20"/>
        </w:rPr>
        <w:t>
      Должностные обязанности.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организаций образования по курируемому вопросу. Прогнозирует и планирует повышение квалификации педагогов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организаций образования.</w:t>
      </w:r>
    </w:p>
    <w:bookmarkEnd w:id="1029"/>
    <w:bookmarkStart w:name="z1000" w:id="1030"/>
    <w:p>
      <w:pPr>
        <w:spacing w:after="0"/>
        <w:ind w:left="0"/>
        <w:jc w:val="left"/>
      </w:pPr>
      <w:r>
        <w:rPr>
          <w:rFonts w:ascii="Consolas"/>
          <w:b w:val="false"/>
          <w:i w:val="false"/>
          <w:color w:val="000000"/>
          <w:sz w:val="20"/>
        </w:rPr>
        <w:t>
      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w:t>
      </w:r>
    </w:p>
    <w:bookmarkEnd w:id="1030"/>
    <w:bookmarkStart w:name="z1001" w:id="1031"/>
    <w:p>
      <w:pPr>
        <w:spacing w:after="0"/>
        <w:ind w:left="0"/>
        <w:jc w:val="left"/>
      </w:pPr>
      <w:r>
        <w:rPr>
          <w:rFonts w:ascii="Consolas"/>
          <w:b w:val="false"/>
          <w:i w:val="false"/>
          <w:color w:val="000000"/>
          <w:sz w:val="20"/>
        </w:rPr>
        <w:t>
      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w:t>
      </w:r>
    </w:p>
    <w:bookmarkEnd w:id="1031"/>
    <w:bookmarkStart w:name="z1002" w:id="1032"/>
    <w:p>
      <w:pPr>
        <w:spacing w:after="0"/>
        <w:ind w:left="0"/>
        <w:jc w:val="left"/>
      </w:pPr>
      <w:r>
        <w:rPr>
          <w:rFonts w:ascii="Consolas"/>
          <w:b w:val="false"/>
          <w:i w:val="false"/>
          <w:color w:val="000000"/>
          <w:sz w:val="20"/>
        </w:rPr>
        <w:t>
      Обеспечивает подготовку и представление необходимой отчетности.</w:t>
      </w:r>
    </w:p>
    <w:bookmarkEnd w:id="1032"/>
    <w:bookmarkStart w:name="z1003" w:id="1033"/>
    <w:p>
      <w:pPr>
        <w:spacing w:after="0"/>
        <w:ind w:left="0"/>
        <w:jc w:val="left"/>
      </w:pPr>
      <w:r>
        <w:rPr>
          <w:rFonts w:ascii="Consolas"/>
          <w:b w:val="false"/>
          <w:i w:val="false"/>
          <w:color w:val="000000"/>
          <w:sz w:val="20"/>
        </w:rPr>
        <w:t xml:space="preserve">
      Должен знать: </w:t>
      </w:r>
      <w:r>
        <w:rPr>
          <w:rFonts w:ascii="Consolas"/>
          <w:b w:val="false"/>
          <w:i w:val="false"/>
          <w:color w:val="000000"/>
          <w:sz w:val="20"/>
        </w:rPr>
        <w:t>Конституцию</w:t>
      </w:r>
      <w:r>
        <w:rPr>
          <w:rFonts w:ascii="Consolas"/>
          <w:b w:val="false"/>
          <w:i w:val="false"/>
          <w:color w:val="000000"/>
          <w:sz w:val="20"/>
        </w:rPr>
        <w:t xml:space="preserve"> Республики Казахстан,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законы Республики Казахстан "</w:t>
      </w:r>
      <w:r>
        <w:rPr>
          <w:rFonts w:ascii="Consolas"/>
          <w:b w:val="false"/>
          <w:i w:val="false"/>
          <w:color w:val="000000"/>
          <w:sz w:val="20"/>
        </w:rPr>
        <w:t>Об образовании</w:t>
      </w:r>
      <w:r>
        <w:rPr>
          <w:rFonts w:ascii="Consolas"/>
          <w:b w:val="false"/>
          <w:i w:val="false"/>
          <w:color w:val="000000"/>
          <w:sz w:val="20"/>
        </w:rPr>
        <w:t>",  "</w:t>
      </w:r>
      <w:r>
        <w:rPr>
          <w:rFonts w:ascii="Consolas"/>
          <w:b w:val="false"/>
          <w:i w:val="false"/>
          <w:color w:val="000000"/>
          <w:sz w:val="20"/>
        </w:rPr>
        <w:t>О правах ребенка в Республике Казахстан</w:t>
      </w:r>
      <w:r>
        <w:rPr>
          <w:rFonts w:ascii="Consolas"/>
          <w:b w:val="false"/>
          <w:i w:val="false"/>
          <w:color w:val="000000"/>
          <w:sz w:val="20"/>
        </w:rPr>
        <w:t>", "</w:t>
      </w:r>
      <w:r>
        <w:rPr>
          <w:rFonts w:ascii="Consolas"/>
          <w:b w:val="false"/>
          <w:i w:val="false"/>
          <w:color w:val="000000"/>
          <w:sz w:val="20"/>
        </w:rPr>
        <w:t>О борьбе с коррупцией</w:t>
      </w:r>
      <w:r>
        <w:rPr>
          <w:rFonts w:ascii="Consolas"/>
          <w:b w:val="false"/>
          <w:i w:val="false"/>
          <w:color w:val="000000"/>
          <w:sz w:val="20"/>
        </w:rPr>
        <w:t>",  "</w:t>
      </w:r>
      <w:r>
        <w:rPr>
          <w:rFonts w:ascii="Consolas"/>
          <w:b w:val="false"/>
          <w:i w:val="false"/>
          <w:color w:val="000000"/>
          <w:sz w:val="20"/>
        </w:rPr>
        <w:t>О языках в Республике Казахстан</w:t>
      </w:r>
      <w:r>
        <w:rPr>
          <w:rFonts w:ascii="Consolas"/>
          <w:b w:val="false"/>
          <w:i w:val="false"/>
          <w:color w:val="000000"/>
          <w:sz w:val="20"/>
        </w:rPr>
        <w:t>" и другие нормативные правовые акты, по вопросам деятельности организаций образования, государственные стандарты образования, основы педагогики и возрастной психологии, принципы дидактики, общие и частные методы преподавания, систему организации образовательного процесса в организациях образования, методику выявления, обобщения и распространения эффективных форм и методов работы методических объединений, педагогов организаций образования, принципы и порядок разработки учебно-программной документации, достижения педагогической науки и практики, принципы систематизации методических и информационных материалов, основы законодательства о труде, правила и нормы охраны труда, техники безопасности и пожарной безопасности; санитарные правила и нормы.</w:t>
      </w:r>
    </w:p>
    <w:bookmarkEnd w:id="1033"/>
    <w:bookmarkStart w:name="z1004" w:id="1034"/>
    <w:p>
      <w:pPr>
        <w:spacing w:after="0"/>
        <w:ind w:left="0"/>
        <w:jc w:val="left"/>
      </w:pPr>
      <w:r>
        <w:rPr>
          <w:rFonts w:ascii="Consolas"/>
          <w:b w:val="false"/>
          <w:i w:val="false"/>
          <w:color w:val="000000"/>
          <w:sz w:val="20"/>
        </w:rPr>
        <w:t>
      Требования к квалификации: высшее педагогическое образование, стаж педагогической работы не менее 5 лет, наличие первой или высшей квалификационной категории по соответствующему профилю".</w:t>
      </w:r>
    </w:p>
    <w:bookmarkEnd w:id="1034"/>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