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9699" w14:textId="9529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ұйымында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xml:space="preserve">
      Әскери оқу орындарының педагогтеріне осы Заңның күші "Әскери қызмет және әскери қызметшілердің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ерекшеліктермен қолданылады.</w:t>
      </w:r>
    </w:p>
    <w:p>
      <w:pPr>
        <w:spacing w:after="0"/>
        <w:ind w:left="0"/>
        <w:jc w:val="both"/>
      </w:pPr>
      <w:r>
        <w:rPr>
          <w:rFonts w:ascii="Times New Roman"/>
          <w:b/>
          <w:i w:val="false"/>
          <w:color w:val="000000"/>
          <w:sz w:val="28"/>
        </w:rPr>
        <w:t>4-бап. Педагог мәртебесі</w:t>
      </w:r>
    </w:p>
    <w:bookmarkStart w:name="z30" w:id="8"/>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8"/>
    <w:bookmarkStart w:name="z31" w:id="9"/>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9"/>
    <w:bookmarkStart w:name="z32" w:id="10"/>
    <w:p>
      <w:pPr>
        <w:spacing w:after="0"/>
        <w:ind w:left="0"/>
        <w:jc w:val="both"/>
      </w:pPr>
      <w:r>
        <w:rPr>
          <w:rFonts w:ascii="Times New Roman"/>
          <w:b w:val="false"/>
          <w:i w:val="false"/>
          <w:color w:val="000000"/>
          <w:sz w:val="28"/>
        </w:rPr>
        <w:t>
      3. Педагог лауазымдарының тізбесін білім беру саласындағы уәкілетті орган бекітеді.</w:t>
      </w:r>
    </w:p>
    <w:bookmarkEnd w:id="10"/>
    <w:p>
      <w:pPr>
        <w:spacing w:after="0"/>
        <w:ind w:left="0"/>
        <w:jc w:val="both"/>
      </w:pPr>
      <w:r>
        <w:rPr>
          <w:rFonts w:ascii="Times New Roman"/>
          <w:b/>
          <w:i w:val="false"/>
          <w:color w:val="000000"/>
          <w:sz w:val="28"/>
        </w:rPr>
        <w:t>5-бап. Педагогтік әдеп</w:t>
      </w:r>
    </w:p>
    <w:bookmarkStart w:name="z33" w:id="11"/>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1"/>
    <w:bookmarkStart w:name="z34" w:id="12"/>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2"/>
    <w:bookmarkStart w:name="z35" w:id="13"/>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3"/>
    <w:p>
      <w:pPr>
        <w:spacing w:after="0"/>
        <w:ind w:left="0"/>
        <w:jc w:val="both"/>
      </w:pPr>
      <w:r>
        <w:rPr>
          <w:rFonts w:ascii="Times New Roman"/>
          <w:b/>
          <w:i w:val="false"/>
          <w:color w:val="000000"/>
          <w:sz w:val="28"/>
        </w:rPr>
        <w:t>6-бап. Педагогтің кәсіптік қызметін қамтамасыз ету</w:t>
      </w:r>
    </w:p>
    <w:bookmarkStart w:name="z36" w:id="14"/>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4"/>
    <w:bookmarkStart w:name="z37" w:id="15"/>
    <w:p>
      <w:pPr>
        <w:spacing w:after="0"/>
        <w:ind w:left="0"/>
        <w:jc w:val="both"/>
      </w:pPr>
      <w:r>
        <w:rPr>
          <w:rFonts w:ascii="Times New Roman"/>
          <w:b w:val="false"/>
          <w:i w:val="false"/>
          <w:color w:val="000000"/>
          <w:sz w:val="28"/>
        </w:rPr>
        <w:t>
      2. Педагог кәсіптік қызметін жүзеге асыру кезінде:</w:t>
      </w:r>
    </w:p>
    <w:bookmarkEnd w:id="15"/>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6"/>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17"/>
    <w:p>
      <w:pPr>
        <w:spacing w:after="0"/>
        <w:ind w:left="0"/>
        <w:jc w:val="both"/>
      </w:pPr>
      <w:r>
        <w:rPr>
          <w:rFonts w:ascii="Times New Roman"/>
          <w:b w:val="false"/>
          <w:i w:val="false"/>
          <w:color w:val="000000"/>
          <w:sz w:val="28"/>
        </w:rPr>
        <w:t>
      1. Кәсіптік қызметін жүзеге асыру кезінде педагогтің:</w:t>
      </w:r>
    </w:p>
    <w:bookmarkEnd w:id="17"/>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бес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xml:space="preserve">
      17)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18"/>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18"/>
    <w:p>
      <w:pPr>
        <w:spacing w:after="0"/>
        <w:ind w:left="0"/>
        <w:jc w:val="both"/>
      </w:pPr>
      <w:r>
        <w:rPr>
          <w:rFonts w:ascii="Times New Roman"/>
          <w:b/>
          <w:i w:val="false"/>
          <w:color w:val="000000"/>
          <w:sz w:val="28"/>
        </w:rPr>
        <w:t>8-бап. Педагогтің материалдық қамтамасыз етілу құқығы</w:t>
      </w:r>
    </w:p>
    <w:bookmarkStart w:name="z41" w:id="19"/>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9"/>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0"/>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0"/>
    <w:bookmarkStart w:name="z43" w:id="21"/>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1"/>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2"/>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2"/>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45" w:id="23"/>
    <w:p>
      <w:pPr>
        <w:spacing w:after="0"/>
        <w:ind w:left="0"/>
        <w:jc w:val="both"/>
      </w:pPr>
      <w:r>
        <w:rPr>
          <w:rFonts w:ascii="Times New Roman"/>
          <w:b w:val="false"/>
          <w:i w:val="false"/>
          <w:color w:val="000000"/>
          <w:sz w:val="28"/>
        </w:rPr>
        <w:t>
      5. Мемлекеттік орта білім беру ұйымында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3"/>
    <w:bookmarkStart w:name="z46" w:id="24"/>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4"/>
    <w:p>
      <w:pPr>
        <w:spacing w:after="0"/>
        <w:ind w:left="0"/>
        <w:jc w:val="both"/>
      </w:pPr>
      <w:r>
        <w:rPr>
          <w:rFonts w:ascii="Times New Roman"/>
          <w:b/>
          <w:i w:val="false"/>
          <w:color w:val="000000"/>
          <w:sz w:val="28"/>
        </w:rPr>
        <w:t>9-бап. Педагогтің көтермеленуге құқығы</w:t>
      </w:r>
    </w:p>
    <w:bookmarkStart w:name="z47" w:id="25"/>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5"/>
    <w:bookmarkStart w:name="z48" w:id="26"/>
    <w:p>
      <w:pPr>
        <w:spacing w:after="0"/>
        <w:ind w:left="0"/>
        <w:jc w:val="both"/>
      </w:pPr>
      <w:r>
        <w:rPr>
          <w:rFonts w:ascii="Times New Roman"/>
          <w:b w:val="false"/>
          <w:i w:val="false"/>
          <w:color w:val="000000"/>
          <w:sz w:val="28"/>
        </w:rPr>
        <w:t xml:space="preserve">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наградалар, оның ішінде "Қазақстанның еңбек сіңірген ұстазы" құрметті атағы беріледі.</w:t>
      </w:r>
    </w:p>
    <w:bookmarkEnd w:id="26"/>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Start w:name="z49" w:id="27"/>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7"/>
    <w:bookmarkStart w:name="z50" w:id="28"/>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8"/>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29"/>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29"/>
    <w:p>
      <w:pPr>
        <w:spacing w:after="0"/>
        <w:ind w:left="0"/>
        <w:jc w:val="both"/>
      </w:pPr>
      <w:r>
        <w:rPr>
          <w:rFonts w:ascii="Times New Roman"/>
          <w:b/>
          <w:i w:val="false"/>
          <w:color w:val="000000"/>
          <w:sz w:val="28"/>
        </w:rPr>
        <w:t>10-бап. Педагогтік қайта даярлау</w:t>
      </w:r>
    </w:p>
    <w:bookmarkStart w:name="z52" w:id="30"/>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0"/>
    <w:bookmarkStart w:name="z53" w:id="31"/>
    <w:p>
      <w:pPr>
        <w:spacing w:after="0"/>
        <w:ind w:left="0"/>
        <w:jc w:val="both"/>
      </w:pPr>
      <w:r>
        <w:rPr>
          <w:rFonts w:ascii="Times New Roman"/>
          <w:b w:val="false"/>
          <w:i w:val="false"/>
          <w:color w:val="000000"/>
          <w:sz w:val="28"/>
        </w:rPr>
        <w:t>
      2. Педагогтік қайта даярлау тәртібін білім беру саласындағы уәкілетті орган айқындайды.</w:t>
      </w:r>
    </w:p>
    <w:bookmarkEnd w:id="31"/>
    <w:bookmarkStart w:name="z54" w:id="32"/>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2"/>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психиатриялық және (немесе) наркологиялық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өзге де шектеулер негізінде жіберілмейді.</w:t>
      </w:r>
    </w:p>
    <w:p>
      <w:pPr>
        <w:spacing w:after="0"/>
        <w:ind w:left="0"/>
        <w:jc w:val="both"/>
      </w:pPr>
      <w:r>
        <w:rPr>
          <w:rFonts w:ascii="Times New Roman"/>
          <w:b/>
          <w:i w:val="false"/>
          <w:color w:val="000000"/>
          <w:sz w:val="28"/>
        </w:rPr>
        <w:t>12-бап. Әлеуметтік кепілдіктер</w:t>
      </w:r>
    </w:p>
    <w:bookmarkStart w:name="z55" w:id="33"/>
    <w:p>
      <w:pPr>
        <w:spacing w:after="0"/>
        <w:ind w:left="0"/>
        <w:jc w:val="both"/>
      </w:pPr>
      <w:r>
        <w:rPr>
          <w:rFonts w:ascii="Times New Roman"/>
          <w:b w:val="false"/>
          <w:i w:val="false"/>
          <w:color w:val="000000"/>
          <w:sz w:val="28"/>
        </w:rPr>
        <w:t>
      1. Педагогтерге:</w:t>
      </w:r>
    </w:p>
    <w:bookmarkEnd w:id="33"/>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56" w:id="34"/>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4"/>
    <w:bookmarkStart w:name="z57" w:id="35"/>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5"/>
    <w:bookmarkStart w:name="z58" w:id="36"/>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36"/>
    <w:bookmarkStart w:name="z59" w:id="37"/>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37"/>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38"/>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38"/>
    <w:bookmarkStart w:name="z61" w:id="39"/>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39"/>
    <w:p>
      <w:pPr>
        <w:spacing w:after="0"/>
        <w:ind w:left="0"/>
        <w:jc w:val="both"/>
      </w:pPr>
      <w:r>
        <w:rPr>
          <w:rFonts w:ascii="Times New Roman"/>
          <w:b/>
          <w:i w:val="false"/>
          <w:color w:val="000000"/>
          <w:sz w:val="28"/>
        </w:rPr>
        <w:t>13-бап. Тәлімгерлік</w:t>
      </w:r>
    </w:p>
    <w:bookmarkStart w:name="z62" w:id="40"/>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0"/>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1"/>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1"/>
    <w:p>
      <w:pPr>
        <w:spacing w:after="0"/>
        <w:ind w:left="0"/>
        <w:jc w:val="both"/>
      </w:pPr>
      <w:r>
        <w:rPr>
          <w:rFonts w:ascii="Times New Roman"/>
          <w:b/>
          <w:i w:val="false"/>
          <w:color w:val="000000"/>
          <w:sz w:val="28"/>
        </w:rPr>
        <w:t>14-бап. Педагогке біліктілік санатын беру (растау)</w:t>
      </w:r>
    </w:p>
    <w:p>
      <w:pPr>
        <w:spacing w:after="0"/>
        <w:ind w:left="0"/>
        <w:jc w:val="both"/>
      </w:pPr>
      <w:r>
        <w:rPr>
          <w:rFonts w:ascii="Times New Roman"/>
          <w:b w:val="false"/>
          <w:i w:val="false"/>
          <w:color w:val="000000"/>
          <w:sz w:val="28"/>
        </w:rPr>
        <w:t>
      Педагогтерге біліктілік санаттар білім беру саласындағы уәкілетті орган айқындайтын тәртіппен беріледі (расталады).</w:t>
      </w:r>
    </w:p>
    <w:p>
      <w:pPr>
        <w:spacing w:after="0"/>
        <w:ind w:left="0"/>
        <w:jc w:val="both"/>
      </w:pPr>
      <w:r>
        <w:rPr>
          <w:rFonts w:ascii="Times New Roman"/>
          <w:b/>
          <w:i w:val="false"/>
          <w:color w:val="000000"/>
          <w:sz w:val="28"/>
        </w:rPr>
        <w:t>15-бап. Педагогтің міндеттері</w:t>
      </w:r>
    </w:p>
    <w:bookmarkStart w:name="z64" w:id="42"/>
    <w:p>
      <w:pPr>
        <w:spacing w:after="0"/>
        <w:ind w:left="0"/>
        <w:jc w:val="both"/>
      </w:pPr>
      <w:r>
        <w:rPr>
          <w:rFonts w:ascii="Times New Roman"/>
          <w:b w:val="false"/>
          <w:i w:val="false"/>
          <w:color w:val="000000"/>
          <w:sz w:val="28"/>
        </w:rPr>
        <w:t>
      1. Педагог:</w:t>
      </w:r>
    </w:p>
    <w:bookmarkEnd w:id="42"/>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өмірлік қиын жағдайда жүрген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3"/>
    <w:p>
      <w:pPr>
        <w:spacing w:after="0"/>
        <w:ind w:left="0"/>
        <w:jc w:val="both"/>
      </w:pPr>
      <w:r>
        <w:rPr>
          <w:rFonts w:ascii="Times New Roman"/>
          <w:b w:val="false"/>
          <w:i w:val="false"/>
          <w:color w:val="000000"/>
          <w:sz w:val="28"/>
        </w:rPr>
        <w:t xml:space="preserve">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заңнамасына қайшы келетін әрекеттерге итермелеу үшін пайдалануға құқылы емес.</w:t>
      </w:r>
    </w:p>
    <w:bookmarkEnd w:id="43"/>
    <w:p>
      <w:pPr>
        <w:spacing w:after="0"/>
        <w:ind w:left="0"/>
        <w:jc w:val="both"/>
      </w:pPr>
      <w:r>
        <w:rPr>
          <w:rFonts w:ascii="Times New Roman"/>
          <w:b/>
          <w:i w:val="false"/>
          <w:color w:val="000000"/>
          <w:sz w:val="28"/>
        </w:rPr>
        <w:t>16-бап. Педагогтік әдеп жөніндегі кеңес</w:t>
      </w:r>
    </w:p>
    <w:bookmarkStart w:name="z66" w:id="44"/>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bookmarkEnd w:id="44"/>
    <w:bookmarkStart w:name="z67" w:id="45"/>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5"/>
    <w:p>
      <w:pPr>
        <w:spacing w:after="0"/>
        <w:ind w:left="0"/>
        <w:jc w:val="both"/>
      </w:pPr>
      <w:r>
        <w:rPr>
          <w:rFonts w:ascii="Times New Roman"/>
          <w:b w:val="false"/>
          <w:i w:val="false"/>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bookmarkStart w:name="z68" w:id="46"/>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46"/>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47"/>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7"/>
    <w:p>
      <w:pPr>
        <w:spacing w:after="0"/>
        <w:ind w:left="0"/>
        <w:jc w:val="both"/>
      </w:pPr>
      <w:r>
        <w:rPr>
          <w:rFonts w:ascii="Times New Roman"/>
          <w:b/>
          <w:i w:val="false"/>
          <w:color w:val="000000"/>
          <w:sz w:val="28"/>
        </w:rPr>
        <w:t>17-бап. Педагогті кәсіптік даярлау</w:t>
      </w:r>
    </w:p>
    <w:bookmarkStart w:name="z70" w:id="48"/>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48"/>
    <w:bookmarkStart w:name="z71" w:id="49"/>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49"/>
    <w:p>
      <w:pPr>
        <w:spacing w:after="0"/>
        <w:ind w:left="0"/>
        <w:jc w:val="both"/>
      </w:pPr>
      <w:r>
        <w:rPr>
          <w:rFonts w:ascii="Times New Roman"/>
          <w:b/>
          <w:i w:val="false"/>
          <w:color w:val="000000"/>
          <w:sz w:val="28"/>
        </w:rPr>
        <w:t>18-бап. Педагогтің біліктілігін арттыру</w:t>
      </w:r>
    </w:p>
    <w:bookmarkStart w:name="z72" w:id="50"/>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0"/>
    <w:bookmarkStart w:name="z73" w:id="51"/>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1"/>
    <w:bookmarkStart w:name="z74" w:id="52"/>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2"/>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3"/>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3"/>
    <w:bookmarkStart w:name="z76" w:id="54"/>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4"/>
    <w:p>
      <w:pPr>
        <w:spacing w:after="0"/>
        <w:ind w:left="0"/>
        <w:jc w:val="both"/>
      </w:pPr>
      <w:r>
        <w:rPr>
          <w:rFonts w:ascii="Times New Roman"/>
          <w:b/>
          <w:i w:val="false"/>
          <w:color w:val="000000"/>
          <w:sz w:val="28"/>
        </w:rPr>
        <w:t>21-бап. Осы Заңды қолданысқа енгізу тәртібі</w:t>
      </w:r>
    </w:p>
    <w:bookmarkStart w:name="z77" w:id="55"/>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